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05C0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СПИСОК </w:t>
      </w:r>
      <w:r>
        <w:t>COOKIES</w:t>
      </w:r>
    </w:p>
    <w:p w14:paraId="00DDE87B" w14:textId="75C82600" w:rsidR="002F2DBF" w:rsidRPr="000D06F8" w:rsidRDefault="00000000" w:rsidP="000D06F8">
      <w:pPr>
        <w:rPr>
          <w:lang w:val="ru-RU"/>
        </w:rPr>
      </w:pPr>
      <w:proofErr w:type="spellStart"/>
      <w:r>
        <w:t>Bizzly</w:t>
      </w:r>
      <w:proofErr w:type="spellEnd"/>
      <w:r w:rsidRPr="000D06F8">
        <w:rPr>
          <w:lang w:val="ru-RU"/>
        </w:rPr>
        <w:t xml:space="preserve"> - </w:t>
      </w:r>
      <w:r w:rsidR="000D06F8" w:rsidRPr="000D06F8">
        <w:rPr>
          <w:lang w:val="ru-RU"/>
        </w:rPr>
        <w:t>программное обеспечение, размещенное в информационно-телекоммуникационной сети Интернет по адресу https://bizzly.by (далее — «Сайт»), предназначенное для автоматизации управления проектами, генерации договорной документации и ведения финансового учета;</w:t>
      </w:r>
    </w:p>
    <w:p w14:paraId="5C2C6776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1. ОБЩАЯ ИНФОРМАЦИЯ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4CC2DB50" w14:textId="77777777">
        <w:trPr>
          <w:jc w:val="center"/>
        </w:trPr>
        <w:tc>
          <w:tcPr>
            <w:tcW w:w="4320" w:type="dxa"/>
          </w:tcPr>
          <w:p w14:paraId="2E89FD3A" w14:textId="77777777" w:rsidR="002F2DBF" w:rsidRDefault="00000000" w:rsidP="000D06F8">
            <w:proofErr w:type="spellStart"/>
            <w:r>
              <w:t>Домен</w:t>
            </w:r>
            <w:proofErr w:type="spellEnd"/>
          </w:p>
        </w:tc>
        <w:tc>
          <w:tcPr>
            <w:tcW w:w="4320" w:type="dxa"/>
          </w:tcPr>
          <w:p w14:paraId="7EC45376" w14:textId="77777777" w:rsidR="002F2DBF" w:rsidRDefault="00000000" w:rsidP="000D06F8">
            <w:r>
              <w:t>bizzly.by</w:t>
            </w:r>
          </w:p>
        </w:tc>
      </w:tr>
      <w:tr w:rsidR="002F2DBF" w14:paraId="2B33D20A" w14:textId="77777777">
        <w:trPr>
          <w:jc w:val="center"/>
        </w:trPr>
        <w:tc>
          <w:tcPr>
            <w:tcW w:w="4320" w:type="dxa"/>
          </w:tcPr>
          <w:p w14:paraId="6A64793B" w14:textId="77777777" w:rsidR="002F2DBF" w:rsidRDefault="00000000" w:rsidP="000D06F8">
            <w:r>
              <w:t>Протокол</w:t>
            </w:r>
          </w:p>
        </w:tc>
        <w:tc>
          <w:tcPr>
            <w:tcW w:w="4320" w:type="dxa"/>
          </w:tcPr>
          <w:p w14:paraId="2B8BBF3A" w14:textId="77777777" w:rsidR="002F2DBF" w:rsidRDefault="00000000" w:rsidP="000D06F8">
            <w:r>
              <w:t>HTTPS (в продакшене)</w:t>
            </w:r>
          </w:p>
        </w:tc>
      </w:tr>
      <w:tr w:rsidR="002F2DBF" w14:paraId="78355DCB" w14:textId="77777777">
        <w:trPr>
          <w:jc w:val="center"/>
        </w:trPr>
        <w:tc>
          <w:tcPr>
            <w:tcW w:w="4320" w:type="dxa"/>
          </w:tcPr>
          <w:p w14:paraId="7E0D856C" w14:textId="77777777" w:rsidR="002F2DBF" w:rsidRDefault="00000000" w:rsidP="000D06F8">
            <w:r>
              <w:t>Общее количество cookies</w:t>
            </w:r>
          </w:p>
        </w:tc>
        <w:tc>
          <w:tcPr>
            <w:tcW w:w="4320" w:type="dxa"/>
          </w:tcPr>
          <w:p w14:paraId="67C47E7D" w14:textId="77777777" w:rsidR="002F2DBF" w:rsidRDefault="00000000" w:rsidP="000D06F8">
            <w:r>
              <w:t>3</w:t>
            </w:r>
          </w:p>
        </w:tc>
      </w:tr>
      <w:tr w:rsidR="002F2DBF" w14:paraId="0464AAC0" w14:textId="77777777">
        <w:trPr>
          <w:jc w:val="center"/>
        </w:trPr>
        <w:tc>
          <w:tcPr>
            <w:tcW w:w="4320" w:type="dxa"/>
          </w:tcPr>
          <w:p w14:paraId="325C3387" w14:textId="77777777" w:rsidR="002F2DBF" w:rsidRDefault="00000000" w:rsidP="000D06F8">
            <w:r>
              <w:t>Сторонние cookies</w:t>
            </w:r>
          </w:p>
        </w:tc>
        <w:tc>
          <w:tcPr>
            <w:tcW w:w="4320" w:type="dxa"/>
          </w:tcPr>
          <w:p w14:paraId="16318269" w14:textId="77777777" w:rsidR="002F2DBF" w:rsidRDefault="00000000" w:rsidP="000D06F8">
            <w:r>
              <w:t>0</w:t>
            </w:r>
          </w:p>
        </w:tc>
      </w:tr>
      <w:tr w:rsidR="002F2DBF" w14:paraId="042E76C0" w14:textId="77777777">
        <w:trPr>
          <w:jc w:val="center"/>
        </w:trPr>
        <w:tc>
          <w:tcPr>
            <w:tcW w:w="4320" w:type="dxa"/>
          </w:tcPr>
          <w:p w14:paraId="24F7287F" w14:textId="77777777" w:rsidR="002F2DBF" w:rsidRDefault="00000000" w:rsidP="000D06F8">
            <w:r>
              <w:t>Аналитические cookies</w:t>
            </w:r>
          </w:p>
        </w:tc>
        <w:tc>
          <w:tcPr>
            <w:tcW w:w="4320" w:type="dxa"/>
          </w:tcPr>
          <w:p w14:paraId="38D95213" w14:textId="77777777" w:rsidR="002F2DBF" w:rsidRDefault="00000000" w:rsidP="000D06F8">
            <w:r>
              <w:t>0</w:t>
            </w:r>
          </w:p>
        </w:tc>
      </w:tr>
      <w:tr w:rsidR="002F2DBF" w14:paraId="6D4B0B16" w14:textId="77777777">
        <w:trPr>
          <w:jc w:val="center"/>
        </w:trPr>
        <w:tc>
          <w:tcPr>
            <w:tcW w:w="4320" w:type="dxa"/>
          </w:tcPr>
          <w:p w14:paraId="058E610C" w14:textId="77777777" w:rsidR="002F2DBF" w:rsidRDefault="00000000" w:rsidP="000D06F8">
            <w:r>
              <w:t>Рекламные cookies</w:t>
            </w:r>
          </w:p>
        </w:tc>
        <w:tc>
          <w:tcPr>
            <w:tcW w:w="4320" w:type="dxa"/>
          </w:tcPr>
          <w:p w14:paraId="422DACCD" w14:textId="77777777" w:rsidR="002F2DBF" w:rsidRDefault="00000000" w:rsidP="000D06F8">
            <w:r>
              <w:t>0</w:t>
            </w:r>
          </w:p>
        </w:tc>
      </w:tr>
    </w:tbl>
    <w:p w14:paraId="72F54A4B" w14:textId="77777777" w:rsidR="002F2DBF" w:rsidRDefault="00000000" w:rsidP="000D06F8">
      <w:r>
        <w:t>2. ДЕТАЛЬНЫЙ СПИСОК COOKIES</w:t>
      </w:r>
    </w:p>
    <w:p w14:paraId="47301076" w14:textId="77777777" w:rsidR="002F2DBF" w:rsidRDefault="00000000" w:rsidP="000D06F8">
      <w:r>
        <w:t>2.1. session_id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7D20722E" w14:textId="77777777">
        <w:tc>
          <w:tcPr>
            <w:tcW w:w="4320" w:type="dxa"/>
          </w:tcPr>
          <w:p w14:paraId="19F46A64" w14:textId="77777777" w:rsidR="002F2DBF" w:rsidRDefault="00000000" w:rsidP="000D06F8">
            <w:r>
              <w:t>Наименование</w:t>
            </w:r>
          </w:p>
        </w:tc>
        <w:tc>
          <w:tcPr>
            <w:tcW w:w="4320" w:type="dxa"/>
          </w:tcPr>
          <w:p w14:paraId="50A24AE7" w14:textId="77777777" w:rsidR="002F2DBF" w:rsidRDefault="00000000" w:rsidP="000D06F8">
            <w:r>
              <w:t>session_id</w:t>
            </w:r>
          </w:p>
        </w:tc>
      </w:tr>
      <w:tr w:rsidR="002F2DBF" w14:paraId="5402AE7D" w14:textId="77777777">
        <w:tc>
          <w:tcPr>
            <w:tcW w:w="4320" w:type="dxa"/>
          </w:tcPr>
          <w:p w14:paraId="60C94EFD" w14:textId="77777777" w:rsidR="002F2DBF" w:rsidRDefault="00000000" w:rsidP="000D06F8">
            <w:r>
              <w:t>Тип</w:t>
            </w:r>
          </w:p>
        </w:tc>
        <w:tc>
          <w:tcPr>
            <w:tcW w:w="4320" w:type="dxa"/>
          </w:tcPr>
          <w:p w14:paraId="25E8188D" w14:textId="77777777" w:rsidR="002F2DBF" w:rsidRDefault="00000000" w:rsidP="000D06F8">
            <w:r>
              <w:t>Необходимый (Essential)</w:t>
            </w:r>
          </w:p>
        </w:tc>
      </w:tr>
      <w:tr w:rsidR="002F2DBF" w:rsidRPr="006C5198" w14:paraId="23201E8C" w14:textId="77777777">
        <w:tc>
          <w:tcPr>
            <w:tcW w:w="4320" w:type="dxa"/>
          </w:tcPr>
          <w:p w14:paraId="05ECE661" w14:textId="77777777" w:rsidR="002F2DBF" w:rsidRDefault="00000000" w:rsidP="000D06F8">
            <w:r>
              <w:t>Назначение</w:t>
            </w:r>
          </w:p>
        </w:tc>
        <w:tc>
          <w:tcPr>
            <w:tcW w:w="4320" w:type="dxa"/>
          </w:tcPr>
          <w:p w14:paraId="6C4EB91A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>Аутентификация пользователя и поддержание сессии</w:t>
            </w:r>
          </w:p>
        </w:tc>
      </w:tr>
      <w:tr w:rsidR="002F2DBF" w14:paraId="73382546" w14:textId="77777777">
        <w:tc>
          <w:tcPr>
            <w:tcW w:w="4320" w:type="dxa"/>
          </w:tcPr>
          <w:p w14:paraId="22409D54" w14:textId="77777777" w:rsidR="002F2DBF" w:rsidRDefault="00000000" w:rsidP="000D06F8">
            <w:proofErr w:type="spellStart"/>
            <w:r>
              <w:t>Домен</w:t>
            </w:r>
            <w:proofErr w:type="spellEnd"/>
          </w:p>
        </w:tc>
        <w:tc>
          <w:tcPr>
            <w:tcW w:w="4320" w:type="dxa"/>
          </w:tcPr>
          <w:p w14:paraId="23E06966" w14:textId="77777777" w:rsidR="002F2DBF" w:rsidRDefault="00000000" w:rsidP="000D06F8">
            <w:proofErr w:type="gramStart"/>
            <w:r>
              <w:t>.bizzly.by</w:t>
            </w:r>
            <w:proofErr w:type="gramEnd"/>
          </w:p>
        </w:tc>
      </w:tr>
      <w:tr w:rsidR="002F2DBF" w14:paraId="1877CD66" w14:textId="77777777">
        <w:tc>
          <w:tcPr>
            <w:tcW w:w="4320" w:type="dxa"/>
          </w:tcPr>
          <w:p w14:paraId="4BFAE99D" w14:textId="77777777" w:rsidR="002F2DBF" w:rsidRDefault="00000000" w:rsidP="000D06F8">
            <w:r>
              <w:t>Путь</w:t>
            </w:r>
          </w:p>
        </w:tc>
        <w:tc>
          <w:tcPr>
            <w:tcW w:w="4320" w:type="dxa"/>
          </w:tcPr>
          <w:p w14:paraId="73E0F72F" w14:textId="77777777" w:rsidR="002F2DBF" w:rsidRDefault="00000000" w:rsidP="000D06F8">
            <w:r>
              <w:t>/</w:t>
            </w:r>
          </w:p>
        </w:tc>
      </w:tr>
      <w:tr w:rsidR="002F2DBF" w14:paraId="39CF2A08" w14:textId="77777777">
        <w:tc>
          <w:tcPr>
            <w:tcW w:w="4320" w:type="dxa"/>
          </w:tcPr>
          <w:p w14:paraId="470F7754" w14:textId="77777777" w:rsidR="002F2DBF" w:rsidRDefault="00000000" w:rsidP="000D06F8">
            <w:r>
              <w:t>Срок действия</w:t>
            </w:r>
          </w:p>
        </w:tc>
        <w:tc>
          <w:tcPr>
            <w:tcW w:w="4320" w:type="dxa"/>
          </w:tcPr>
          <w:p w14:paraId="3761B0FA" w14:textId="77777777" w:rsidR="002F2DBF" w:rsidRDefault="00000000" w:rsidP="000D06F8">
            <w:r>
              <w:t>30 дней (2,592,000 секунд)</w:t>
            </w:r>
          </w:p>
        </w:tc>
      </w:tr>
      <w:tr w:rsidR="002F2DBF" w14:paraId="3501E9AB" w14:textId="77777777">
        <w:tc>
          <w:tcPr>
            <w:tcW w:w="4320" w:type="dxa"/>
          </w:tcPr>
          <w:p w14:paraId="5B8C4C1F" w14:textId="77777777" w:rsidR="002F2DBF" w:rsidRDefault="00000000" w:rsidP="000D06F8">
            <w:r>
              <w:t>HttpOnly</w:t>
            </w:r>
          </w:p>
        </w:tc>
        <w:tc>
          <w:tcPr>
            <w:tcW w:w="4320" w:type="dxa"/>
          </w:tcPr>
          <w:p w14:paraId="30512B96" w14:textId="77777777" w:rsidR="002F2DBF" w:rsidRDefault="00000000" w:rsidP="000D06F8">
            <w:r>
              <w:t>Да</w:t>
            </w:r>
          </w:p>
        </w:tc>
      </w:tr>
      <w:tr w:rsidR="002F2DBF" w14:paraId="46EBFA1A" w14:textId="77777777">
        <w:tc>
          <w:tcPr>
            <w:tcW w:w="4320" w:type="dxa"/>
          </w:tcPr>
          <w:p w14:paraId="256E063C" w14:textId="77777777" w:rsidR="002F2DBF" w:rsidRDefault="00000000" w:rsidP="000D06F8">
            <w:r>
              <w:t>Secure</w:t>
            </w:r>
          </w:p>
        </w:tc>
        <w:tc>
          <w:tcPr>
            <w:tcW w:w="4320" w:type="dxa"/>
          </w:tcPr>
          <w:p w14:paraId="08F1FFB8" w14:textId="77777777" w:rsidR="002F2DBF" w:rsidRDefault="00000000" w:rsidP="000D06F8">
            <w:r>
              <w:t>Да (при HTTPS)</w:t>
            </w:r>
          </w:p>
        </w:tc>
      </w:tr>
      <w:tr w:rsidR="002F2DBF" w14:paraId="106D07A0" w14:textId="77777777">
        <w:tc>
          <w:tcPr>
            <w:tcW w:w="4320" w:type="dxa"/>
          </w:tcPr>
          <w:p w14:paraId="65E6A37D" w14:textId="77777777" w:rsidR="002F2DBF" w:rsidRDefault="00000000" w:rsidP="000D06F8">
            <w:r>
              <w:t>SameSite</w:t>
            </w:r>
          </w:p>
        </w:tc>
        <w:tc>
          <w:tcPr>
            <w:tcW w:w="4320" w:type="dxa"/>
          </w:tcPr>
          <w:p w14:paraId="5C1AEFC4" w14:textId="77777777" w:rsidR="002F2DBF" w:rsidRDefault="00000000" w:rsidP="000D06F8">
            <w:r>
              <w:t>Lax</w:t>
            </w:r>
          </w:p>
        </w:tc>
      </w:tr>
      <w:tr w:rsidR="002F2DBF" w:rsidRPr="006C5198" w14:paraId="083193DB" w14:textId="77777777">
        <w:tc>
          <w:tcPr>
            <w:tcW w:w="4320" w:type="dxa"/>
          </w:tcPr>
          <w:p w14:paraId="41CA3B4C" w14:textId="77777777" w:rsidR="002F2DBF" w:rsidRDefault="00000000" w:rsidP="000D06F8">
            <w:r>
              <w:t>Формат данных</w:t>
            </w:r>
          </w:p>
        </w:tc>
        <w:tc>
          <w:tcPr>
            <w:tcW w:w="4320" w:type="dxa"/>
          </w:tcPr>
          <w:p w14:paraId="0651B8F7" w14:textId="77777777" w:rsidR="002F2DBF" w:rsidRPr="000D06F8" w:rsidRDefault="00000000" w:rsidP="000D06F8">
            <w:pPr>
              <w:rPr>
                <w:lang w:val="ru-RU"/>
              </w:rPr>
            </w:pPr>
            <w:r>
              <w:t>UUID</w:t>
            </w:r>
            <w:r w:rsidRPr="000D06F8">
              <w:rPr>
                <w:lang w:val="ru-RU"/>
              </w:rPr>
              <w:t>4 (например: 550</w:t>
            </w:r>
            <w:r>
              <w:t>e</w:t>
            </w:r>
            <w:r w:rsidRPr="000D06F8">
              <w:rPr>
                <w:lang w:val="ru-RU"/>
              </w:rPr>
              <w:t>8400-</w:t>
            </w:r>
            <w:r>
              <w:t>e</w:t>
            </w:r>
            <w:r w:rsidRPr="000D06F8">
              <w:rPr>
                <w:lang w:val="ru-RU"/>
              </w:rPr>
              <w:t>29</w:t>
            </w:r>
            <w:r>
              <w:t>b</w:t>
            </w:r>
            <w:r w:rsidRPr="000D06F8">
              <w:rPr>
                <w:lang w:val="ru-RU"/>
              </w:rPr>
              <w:t>-41</w:t>
            </w:r>
            <w:r>
              <w:t>d</w:t>
            </w:r>
            <w:r w:rsidRPr="000D06F8">
              <w:rPr>
                <w:lang w:val="ru-RU"/>
              </w:rPr>
              <w:t>4-</w:t>
            </w:r>
            <w:r>
              <w:t>a</w:t>
            </w:r>
            <w:r w:rsidRPr="000D06F8">
              <w:rPr>
                <w:lang w:val="ru-RU"/>
              </w:rPr>
              <w:t>716-446655440000)</w:t>
            </w:r>
          </w:p>
        </w:tc>
      </w:tr>
      <w:tr w:rsidR="002F2DBF" w14:paraId="0830DC49" w14:textId="77777777">
        <w:tc>
          <w:tcPr>
            <w:tcW w:w="4320" w:type="dxa"/>
          </w:tcPr>
          <w:p w14:paraId="7101EDE8" w14:textId="77777777" w:rsidR="002F2DBF" w:rsidRDefault="00000000" w:rsidP="000D06F8">
            <w:proofErr w:type="spellStart"/>
            <w:r>
              <w:t>Размер</w:t>
            </w:r>
            <w:proofErr w:type="spellEnd"/>
          </w:p>
        </w:tc>
        <w:tc>
          <w:tcPr>
            <w:tcW w:w="4320" w:type="dxa"/>
          </w:tcPr>
          <w:p w14:paraId="7210C3B5" w14:textId="77777777" w:rsidR="002F2DBF" w:rsidRDefault="00000000" w:rsidP="000D06F8">
            <w:r>
              <w:t>~36 символов</w:t>
            </w:r>
          </w:p>
        </w:tc>
      </w:tr>
      <w:tr w:rsidR="002F2DBF" w14:paraId="20275818" w14:textId="77777777">
        <w:tc>
          <w:tcPr>
            <w:tcW w:w="4320" w:type="dxa"/>
          </w:tcPr>
          <w:p w14:paraId="557F94CA" w14:textId="77777777" w:rsidR="002F2DBF" w:rsidRDefault="00000000" w:rsidP="000D06F8">
            <w:r>
              <w:t>Правовое основание</w:t>
            </w:r>
          </w:p>
        </w:tc>
        <w:tc>
          <w:tcPr>
            <w:tcW w:w="4320" w:type="dxa"/>
          </w:tcPr>
          <w:p w14:paraId="1A7BF309" w14:textId="77777777" w:rsidR="002F2DBF" w:rsidRDefault="00000000" w:rsidP="000D06F8">
            <w:r>
              <w:t xml:space="preserve">Необходимость для предоставления </w:t>
            </w:r>
            <w:r>
              <w:lastRenderedPageBreak/>
              <w:t>услуги</w:t>
            </w:r>
          </w:p>
        </w:tc>
      </w:tr>
      <w:tr w:rsidR="002F2DBF" w14:paraId="6A164217" w14:textId="77777777">
        <w:tc>
          <w:tcPr>
            <w:tcW w:w="4320" w:type="dxa"/>
          </w:tcPr>
          <w:p w14:paraId="206B508F" w14:textId="77777777" w:rsidR="002F2DBF" w:rsidRDefault="00000000" w:rsidP="000D06F8">
            <w:r>
              <w:lastRenderedPageBreak/>
              <w:t>Требует согласия</w:t>
            </w:r>
          </w:p>
        </w:tc>
        <w:tc>
          <w:tcPr>
            <w:tcW w:w="4320" w:type="dxa"/>
          </w:tcPr>
          <w:p w14:paraId="4FFE4E7F" w14:textId="77777777" w:rsidR="002F2DBF" w:rsidRDefault="00000000" w:rsidP="000D06F8">
            <w:r>
              <w:t>Нет</w:t>
            </w:r>
          </w:p>
        </w:tc>
      </w:tr>
      <w:tr w:rsidR="002F2DBF" w14:paraId="5CA3EEDB" w14:textId="77777777">
        <w:tc>
          <w:tcPr>
            <w:tcW w:w="4320" w:type="dxa"/>
          </w:tcPr>
          <w:p w14:paraId="72F25208" w14:textId="77777777" w:rsidR="002F2DBF" w:rsidRDefault="00000000" w:rsidP="000D06F8">
            <w:r>
              <w:t>Можно отключить</w:t>
            </w:r>
          </w:p>
        </w:tc>
        <w:tc>
          <w:tcPr>
            <w:tcW w:w="4320" w:type="dxa"/>
          </w:tcPr>
          <w:p w14:paraId="5541E967" w14:textId="77777777" w:rsidR="002F2DBF" w:rsidRDefault="00000000" w:rsidP="000D06F8">
            <w:r>
              <w:t>Нет (критически важен)</w:t>
            </w:r>
          </w:p>
        </w:tc>
      </w:tr>
      <w:tr w:rsidR="002F2DBF" w:rsidRPr="006C5198" w14:paraId="4A4CF483" w14:textId="77777777">
        <w:tc>
          <w:tcPr>
            <w:tcW w:w="4320" w:type="dxa"/>
          </w:tcPr>
          <w:p w14:paraId="180F2A9E" w14:textId="77777777" w:rsidR="002F2DBF" w:rsidRDefault="00000000" w:rsidP="000D06F8">
            <w:r>
              <w:t>Влияние на функциональность</w:t>
            </w:r>
          </w:p>
        </w:tc>
        <w:tc>
          <w:tcPr>
            <w:tcW w:w="4320" w:type="dxa"/>
          </w:tcPr>
          <w:p w14:paraId="18E2A7D2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 xml:space="preserve">Без этого </w:t>
            </w:r>
            <w:r>
              <w:t>cookie</w:t>
            </w:r>
            <w:r w:rsidRPr="000D06F8">
              <w:rPr>
                <w:lang w:val="ru-RU"/>
              </w:rPr>
              <w:t xml:space="preserve"> пользователь не сможет войти в систему</w:t>
            </w:r>
          </w:p>
        </w:tc>
      </w:tr>
    </w:tbl>
    <w:p w14:paraId="054D1B89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Описание использования:</w:t>
      </w:r>
    </w:p>
    <w:p w14:paraId="7A26175B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Устанавливается при успешной аутентификации пользователя</w:t>
      </w:r>
    </w:p>
    <w:p w14:paraId="225AEDEE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Используется для идентификации пользователя в каждом запросе</w:t>
      </w:r>
    </w:p>
    <w:p w14:paraId="15667E48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Связывается с данными сессии на сервере</w:t>
      </w:r>
    </w:p>
    <w:p w14:paraId="18075A30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Автоматически обновляется при активности пользователя</w:t>
      </w:r>
    </w:p>
    <w:p w14:paraId="6D1BA898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Удаляется при выходе из системы или истечении срока</w:t>
      </w:r>
    </w:p>
    <w:p w14:paraId="591FC228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Безопасность:</w:t>
      </w:r>
    </w:p>
    <w:p w14:paraId="32686AF3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Генерируется с использованием криптографически стойких алгоритмов</w:t>
      </w:r>
    </w:p>
    <w:p w14:paraId="6ADBADC3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Передается только по защищенному </w:t>
      </w:r>
      <w:r>
        <w:t>HTTPS</w:t>
      </w:r>
      <w:r w:rsidRPr="000D06F8">
        <w:rPr>
          <w:lang w:val="ru-RU"/>
        </w:rPr>
        <w:t>-соединению</w:t>
      </w:r>
    </w:p>
    <w:p w14:paraId="08A6089B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Недоступен для </w:t>
      </w:r>
      <w:r>
        <w:t>JavaScript</w:t>
      </w:r>
      <w:r w:rsidRPr="000D06F8">
        <w:rPr>
          <w:lang w:val="ru-RU"/>
        </w:rPr>
        <w:t xml:space="preserve"> (</w:t>
      </w:r>
      <w:proofErr w:type="spellStart"/>
      <w:r>
        <w:t>HttpOnly</w:t>
      </w:r>
      <w:proofErr w:type="spellEnd"/>
      <w:r w:rsidRPr="000D06F8">
        <w:rPr>
          <w:lang w:val="ru-RU"/>
        </w:rPr>
        <w:t>)</w:t>
      </w:r>
    </w:p>
    <w:p w14:paraId="64A4D209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Защищен от </w:t>
      </w:r>
      <w:r>
        <w:t>CSRF</w:t>
      </w:r>
      <w:r w:rsidRPr="000D06F8">
        <w:rPr>
          <w:lang w:val="ru-RU"/>
        </w:rPr>
        <w:t>-атак (</w:t>
      </w:r>
      <w:proofErr w:type="spellStart"/>
      <w:r>
        <w:t>SameSite</w:t>
      </w:r>
      <w:proofErr w:type="spellEnd"/>
      <w:r w:rsidRPr="000D06F8">
        <w:rPr>
          <w:lang w:val="ru-RU"/>
        </w:rPr>
        <w:t>=</w:t>
      </w:r>
      <w:r>
        <w:t>Lax</w:t>
      </w:r>
      <w:r w:rsidRPr="000D06F8">
        <w:rPr>
          <w:lang w:val="ru-RU"/>
        </w:rPr>
        <w:t>)</w:t>
      </w:r>
    </w:p>
    <w:p w14:paraId="221A9829" w14:textId="77777777" w:rsidR="002F2DBF" w:rsidRDefault="00000000" w:rsidP="000D06F8">
      <w:r>
        <w:t>2.2. csrf_token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4720A67F" w14:textId="77777777">
        <w:tc>
          <w:tcPr>
            <w:tcW w:w="4320" w:type="dxa"/>
          </w:tcPr>
          <w:p w14:paraId="714C1E28" w14:textId="77777777" w:rsidR="002F2DBF" w:rsidRDefault="00000000" w:rsidP="000D06F8">
            <w:r>
              <w:t>Наименование</w:t>
            </w:r>
          </w:p>
        </w:tc>
        <w:tc>
          <w:tcPr>
            <w:tcW w:w="4320" w:type="dxa"/>
          </w:tcPr>
          <w:p w14:paraId="102DC664" w14:textId="77777777" w:rsidR="002F2DBF" w:rsidRDefault="00000000" w:rsidP="000D06F8">
            <w:r>
              <w:t>csrf_token</w:t>
            </w:r>
          </w:p>
        </w:tc>
      </w:tr>
      <w:tr w:rsidR="002F2DBF" w14:paraId="6C779824" w14:textId="77777777">
        <w:tc>
          <w:tcPr>
            <w:tcW w:w="4320" w:type="dxa"/>
          </w:tcPr>
          <w:p w14:paraId="4AA02A81" w14:textId="77777777" w:rsidR="002F2DBF" w:rsidRDefault="00000000" w:rsidP="000D06F8">
            <w:r>
              <w:t>Тип</w:t>
            </w:r>
          </w:p>
        </w:tc>
        <w:tc>
          <w:tcPr>
            <w:tcW w:w="4320" w:type="dxa"/>
          </w:tcPr>
          <w:p w14:paraId="7D8B84EE" w14:textId="77777777" w:rsidR="002F2DBF" w:rsidRDefault="00000000" w:rsidP="000D06F8">
            <w:r>
              <w:t>Необходимый (Essential)</w:t>
            </w:r>
          </w:p>
        </w:tc>
      </w:tr>
      <w:tr w:rsidR="002F2DBF" w14:paraId="07A9C327" w14:textId="77777777">
        <w:tc>
          <w:tcPr>
            <w:tcW w:w="4320" w:type="dxa"/>
          </w:tcPr>
          <w:p w14:paraId="43149CAE" w14:textId="77777777" w:rsidR="002F2DBF" w:rsidRDefault="00000000" w:rsidP="000D06F8">
            <w:r>
              <w:t>Назначение</w:t>
            </w:r>
          </w:p>
        </w:tc>
        <w:tc>
          <w:tcPr>
            <w:tcW w:w="4320" w:type="dxa"/>
          </w:tcPr>
          <w:p w14:paraId="08CBA5F1" w14:textId="77777777" w:rsidR="002F2DBF" w:rsidRDefault="00000000" w:rsidP="000D06F8">
            <w:r>
              <w:t>Защита от CSRF-атак (Cross-Site Request Forgery)</w:t>
            </w:r>
          </w:p>
        </w:tc>
      </w:tr>
      <w:tr w:rsidR="002F2DBF" w14:paraId="0D5130C8" w14:textId="77777777">
        <w:tc>
          <w:tcPr>
            <w:tcW w:w="4320" w:type="dxa"/>
          </w:tcPr>
          <w:p w14:paraId="16B07647" w14:textId="77777777" w:rsidR="002F2DBF" w:rsidRDefault="00000000" w:rsidP="000D06F8">
            <w:r>
              <w:t>Домен</w:t>
            </w:r>
          </w:p>
        </w:tc>
        <w:tc>
          <w:tcPr>
            <w:tcW w:w="4320" w:type="dxa"/>
          </w:tcPr>
          <w:p w14:paraId="0AB643BC" w14:textId="6753F09B" w:rsidR="002F2DBF" w:rsidRDefault="00000000" w:rsidP="000D06F8">
            <w:r>
              <w:t>bizzly.by</w:t>
            </w:r>
          </w:p>
        </w:tc>
      </w:tr>
      <w:tr w:rsidR="002F2DBF" w14:paraId="70E6ED51" w14:textId="77777777">
        <w:tc>
          <w:tcPr>
            <w:tcW w:w="4320" w:type="dxa"/>
          </w:tcPr>
          <w:p w14:paraId="7EC925F2" w14:textId="77777777" w:rsidR="002F2DBF" w:rsidRDefault="00000000" w:rsidP="000D06F8">
            <w:r>
              <w:t>Путь</w:t>
            </w:r>
          </w:p>
        </w:tc>
        <w:tc>
          <w:tcPr>
            <w:tcW w:w="4320" w:type="dxa"/>
          </w:tcPr>
          <w:p w14:paraId="05C1A516" w14:textId="77777777" w:rsidR="002F2DBF" w:rsidRDefault="00000000" w:rsidP="000D06F8">
            <w:r>
              <w:t>/</w:t>
            </w:r>
          </w:p>
        </w:tc>
      </w:tr>
      <w:tr w:rsidR="002F2DBF" w14:paraId="3EF0856E" w14:textId="77777777">
        <w:tc>
          <w:tcPr>
            <w:tcW w:w="4320" w:type="dxa"/>
          </w:tcPr>
          <w:p w14:paraId="662B42B2" w14:textId="77777777" w:rsidR="002F2DBF" w:rsidRDefault="00000000" w:rsidP="000D06F8">
            <w:r>
              <w:t>Срок действия</w:t>
            </w:r>
          </w:p>
        </w:tc>
        <w:tc>
          <w:tcPr>
            <w:tcW w:w="4320" w:type="dxa"/>
          </w:tcPr>
          <w:p w14:paraId="24AA93B0" w14:textId="77777777" w:rsidR="002F2DBF" w:rsidRDefault="00000000" w:rsidP="000D06F8">
            <w:r>
              <w:t>До закрытия браузера (сессия)</w:t>
            </w:r>
          </w:p>
        </w:tc>
      </w:tr>
      <w:tr w:rsidR="002F2DBF" w14:paraId="32B27D7A" w14:textId="77777777">
        <w:tc>
          <w:tcPr>
            <w:tcW w:w="4320" w:type="dxa"/>
          </w:tcPr>
          <w:p w14:paraId="2C3B932C" w14:textId="77777777" w:rsidR="002F2DBF" w:rsidRDefault="00000000" w:rsidP="000D06F8">
            <w:r>
              <w:t>HttpOnly</w:t>
            </w:r>
          </w:p>
        </w:tc>
        <w:tc>
          <w:tcPr>
            <w:tcW w:w="4320" w:type="dxa"/>
          </w:tcPr>
          <w:p w14:paraId="0489BA08" w14:textId="77777777" w:rsidR="002F2DBF" w:rsidRDefault="00000000" w:rsidP="000D06F8">
            <w:r>
              <w:t>Да</w:t>
            </w:r>
          </w:p>
        </w:tc>
      </w:tr>
      <w:tr w:rsidR="002F2DBF" w14:paraId="72C1734D" w14:textId="77777777">
        <w:tc>
          <w:tcPr>
            <w:tcW w:w="4320" w:type="dxa"/>
          </w:tcPr>
          <w:p w14:paraId="0484907C" w14:textId="77777777" w:rsidR="002F2DBF" w:rsidRDefault="00000000" w:rsidP="000D06F8">
            <w:r>
              <w:t>Secure</w:t>
            </w:r>
          </w:p>
        </w:tc>
        <w:tc>
          <w:tcPr>
            <w:tcW w:w="4320" w:type="dxa"/>
          </w:tcPr>
          <w:p w14:paraId="6CA78C62" w14:textId="77777777" w:rsidR="002F2DBF" w:rsidRDefault="00000000" w:rsidP="000D06F8">
            <w:r>
              <w:t>Да (при HTTPS)</w:t>
            </w:r>
          </w:p>
        </w:tc>
      </w:tr>
      <w:tr w:rsidR="002F2DBF" w14:paraId="75805430" w14:textId="77777777">
        <w:tc>
          <w:tcPr>
            <w:tcW w:w="4320" w:type="dxa"/>
          </w:tcPr>
          <w:p w14:paraId="027139CD" w14:textId="77777777" w:rsidR="002F2DBF" w:rsidRDefault="00000000" w:rsidP="000D06F8">
            <w:r>
              <w:lastRenderedPageBreak/>
              <w:t>SameSite</w:t>
            </w:r>
          </w:p>
        </w:tc>
        <w:tc>
          <w:tcPr>
            <w:tcW w:w="4320" w:type="dxa"/>
          </w:tcPr>
          <w:p w14:paraId="4CC32572" w14:textId="77777777" w:rsidR="002F2DBF" w:rsidRDefault="00000000" w:rsidP="000D06F8">
            <w:r>
              <w:t>Lax</w:t>
            </w:r>
          </w:p>
        </w:tc>
      </w:tr>
      <w:tr w:rsidR="002F2DBF" w14:paraId="79E770A8" w14:textId="77777777">
        <w:tc>
          <w:tcPr>
            <w:tcW w:w="4320" w:type="dxa"/>
          </w:tcPr>
          <w:p w14:paraId="572ABB1C" w14:textId="77777777" w:rsidR="002F2DBF" w:rsidRDefault="00000000" w:rsidP="000D06F8">
            <w:r>
              <w:t>Формат данных</w:t>
            </w:r>
          </w:p>
        </w:tc>
        <w:tc>
          <w:tcPr>
            <w:tcW w:w="4320" w:type="dxa"/>
          </w:tcPr>
          <w:p w14:paraId="1D58FCD0" w14:textId="77777777" w:rsidR="002F2DBF" w:rsidRDefault="00000000" w:rsidP="000D06F8">
            <w:r>
              <w:t>Случайная строка (например: a1b2c3d4e5f6g7h8)</w:t>
            </w:r>
          </w:p>
        </w:tc>
      </w:tr>
      <w:tr w:rsidR="002F2DBF" w14:paraId="2BEE81E0" w14:textId="77777777">
        <w:tc>
          <w:tcPr>
            <w:tcW w:w="4320" w:type="dxa"/>
          </w:tcPr>
          <w:p w14:paraId="3ED9C69B" w14:textId="77777777" w:rsidR="002F2DBF" w:rsidRDefault="00000000" w:rsidP="000D06F8">
            <w:r>
              <w:t>Размер</w:t>
            </w:r>
          </w:p>
        </w:tc>
        <w:tc>
          <w:tcPr>
            <w:tcW w:w="4320" w:type="dxa"/>
          </w:tcPr>
          <w:p w14:paraId="43A4FF9A" w14:textId="77777777" w:rsidR="002F2DBF" w:rsidRDefault="00000000" w:rsidP="000D06F8">
            <w:r>
              <w:t>~32 символа</w:t>
            </w:r>
          </w:p>
        </w:tc>
      </w:tr>
      <w:tr w:rsidR="002F2DBF" w14:paraId="444BBF53" w14:textId="77777777">
        <w:tc>
          <w:tcPr>
            <w:tcW w:w="4320" w:type="dxa"/>
          </w:tcPr>
          <w:p w14:paraId="77F93A6D" w14:textId="77777777" w:rsidR="002F2DBF" w:rsidRDefault="00000000" w:rsidP="000D06F8">
            <w:r>
              <w:t>Правовое основание</w:t>
            </w:r>
          </w:p>
        </w:tc>
        <w:tc>
          <w:tcPr>
            <w:tcW w:w="4320" w:type="dxa"/>
          </w:tcPr>
          <w:p w14:paraId="2F434F73" w14:textId="77777777" w:rsidR="002F2DBF" w:rsidRDefault="00000000" w:rsidP="000D06F8">
            <w:r>
              <w:t>Обеспечение безопасности</w:t>
            </w:r>
          </w:p>
        </w:tc>
      </w:tr>
      <w:tr w:rsidR="002F2DBF" w14:paraId="09A6BD8C" w14:textId="77777777">
        <w:tc>
          <w:tcPr>
            <w:tcW w:w="4320" w:type="dxa"/>
          </w:tcPr>
          <w:p w14:paraId="28F7B71C" w14:textId="77777777" w:rsidR="002F2DBF" w:rsidRDefault="00000000" w:rsidP="000D06F8">
            <w:r>
              <w:t>Требует согласия</w:t>
            </w:r>
          </w:p>
        </w:tc>
        <w:tc>
          <w:tcPr>
            <w:tcW w:w="4320" w:type="dxa"/>
          </w:tcPr>
          <w:p w14:paraId="42386C7D" w14:textId="77777777" w:rsidR="002F2DBF" w:rsidRDefault="00000000" w:rsidP="000D06F8">
            <w:r>
              <w:t>Нет</w:t>
            </w:r>
          </w:p>
        </w:tc>
      </w:tr>
      <w:tr w:rsidR="002F2DBF" w14:paraId="6E42EC85" w14:textId="77777777">
        <w:tc>
          <w:tcPr>
            <w:tcW w:w="4320" w:type="dxa"/>
          </w:tcPr>
          <w:p w14:paraId="5CC257EF" w14:textId="77777777" w:rsidR="002F2DBF" w:rsidRDefault="00000000" w:rsidP="000D06F8">
            <w:r>
              <w:t>Можно отключить</w:t>
            </w:r>
          </w:p>
        </w:tc>
        <w:tc>
          <w:tcPr>
            <w:tcW w:w="4320" w:type="dxa"/>
          </w:tcPr>
          <w:p w14:paraId="26B44EE2" w14:textId="77777777" w:rsidR="002F2DBF" w:rsidRDefault="00000000" w:rsidP="000D06F8">
            <w:r>
              <w:t>Нет (критически важен)</w:t>
            </w:r>
          </w:p>
        </w:tc>
      </w:tr>
      <w:tr w:rsidR="002F2DBF" w:rsidRPr="006C5198" w14:paraId="6B100EDF" w14:textId="77777777">
        <w:tc>
          <w:tcPr>
            <w:tcW w:w="4320" w:type="dxa"/>
          </w:tcPr>
          <w:p w14:paraId="1878A1E8" w14:textId="77777777" w:rsidR="002F2DBF" w:rsidRDefault="00000000" w:rsidP="000D06F8">
            <w:r>
              <w:t>Влияние на функциональность</w:t>
            </w:r>
          </w:p>
        </w:tc>
        <w:tc>
          <w:tcPr>
            <w:tcW w:w="4320" w:type="dxa"/>
          </w:tcPr>
          <w:p w14:paraId="66E7F0DC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 xml:space="preserve">Без этого </w:t>
            </w:r>
            <w:r>
              <w:t>cookie</w:t>
            </w:r>
            <w:r w:rsidRPr="000D06F8">
              <w:rPr>
                <w:lang w:val="ru-RU"/>
              </w:rPr>
              <w:t xml:space="preserve"> все формы будут недоступны</w:t>
            </w:r>
          </w:p>
        </w:tc>
      </w:tr>
    </w:tbl>
    <w:p w14:paraId="621770E1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Описание использования:</w:t>
      </w:r>
    </w:p>
    <w:p w14:paraId="385248EC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Устанавливается при загрузке каждой страницы</w:t>
      </w:r>
    </w:p>
    <w:p w14:paraId="47C44FC3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Используется для проверки подлинности </w:t>
      </w:r>
      <w:r>
        <w:t>POST</w:t>
      </w:r>
      <w:r w:rsidRPr="000D06F8">
        <w:rPr>
          <w:lang w:val="ru-RU"/>
        </w:rPr>
        <w:t>-запросов</w:t>
      </w:r>
    </w:p>
    <w:p w14:paraId="5134D75C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Предотвращает выполнение несанкционированных действий от имени пользователя</w:t>
      </w:r>
    </w:p>
    <w:p w14:paraId="7336D75C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Автоматически обновляется при каждой загрузке страницы</w:t>
      </w:r>
    </w:p>
    <w:p w14:paraId="19F0D6B1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Удаляется при закрытии браузера</w:t>
      </w:r>
    </w:p>
    <w:p w14:paraId="4768F7ED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Безопасность:</w:t>
      </w:r>
    </w:p>
    <w:p w14:paraId="20FC1EB5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Генерируется с использованием криптографически стойких алгоритмов</w:t>
      </w:r>
    </w:p>
    <w:p w14:paraId="0332D6E8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Уникален для каждой сессии</w:t>
      </w:r>
    </w:p>
    <w:p w14:paraId="506B2AE4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Передается только по защищенному </w:t>
      </w:r>
      <w:r>
        <w:t>HTTPS</w:t>
      </w:r>
      <w:r w:rsidRPr="000D06F8">
        <w:rPr>
          <w:lang w:val="ru-RU"/>
        </w:rPr>
        <w:t>-соединению</w:t>
      </w:r>
    </w:p>
    <w:p w14:paraId="3A5957E7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Недоступен для </w:t>
      </w:r>
      <w:r>
        <w:t>JavaScript</w:t>
      </w:r>
      <w:r w:rsidRPr="000D06F8">
        <w:rPr>
          <w:lang w:val="ru-RU"/>
        </w:rPr>
        <w:t xml:space="preserve"> (</w:t>
      </w:r>
      <w:proofErr w:type="spellStart"/>
      <w:r>
        <w:t>HttpOnly</w:t>
      </w:r>
      <w:proofErr w:type="spellEnd"/>
      <w:r w:rsidRPr="000D06F8">
        <w:rPr>
          <w:lang w:val="ru-RU"/>
        </w:rPr>
        <w:t>)</w:t>
      </w:r>
    </w:p>
    <w:p w14:paraId="108E190E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Защищен от </w:t>
      </w:r>
      <w:r>
        <w:t>CSRF</w:t>
      </w:r>
      <w:r w:rsidRPr="000D06F8">
        <w:rPr>
          <w:lang w:val="ru-RU"/>
        </w:rPr>
        <w:t>-атак (</w:t>
      </w:r>
      <w:proofErr w:type="spellStart"/>
      <w:r>
        <w:t>SameSite</w:t>
      </w:r>
      <w:proofErr w:type="spellEnd"/>
      <w:r w:rsidRPr="000D06F8">
        <w:rPr>
          <w:lang w:val="ru-RU"/>
        </w:rPr>
        <w:t>=</w:t>
      </w:r>
      <w:r>
        <w:t>Lax</w:t>
      </w:r>
      <w:r w:rsidRPr="000D06F8">
        <w:rPr>
          <w:lang w:val="ru-RU"/>
        </w:rPr>
        <w:t>)</w:t>
      </w:r>
    </w:p>
    <w:p w14:paraId="3663E349" w14:textId="77777777" w:rsidR="002F2DBF" w:rsidRDefault="00000000" w:rsidP="000D06F8">
      <w:r>
        <w:t>2.3. theme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63E45813" w14:textId="77777777">
        <w:tc>
          <w:tcPr>
            <w:tcW w:w="4320" w:type="dxa"/>
          </w:tcPr>
          <w:p w14:paraId="31134003" w14:textId="77777777" w:rsidR="002F2DBF" w:rsidRDefault="00000000" w:rsidP="000D06F8">
            <w:r>
              <w:t>Наименование</w:t>
            </w:r>
          </w:p>
        </w:tc>
        <w:tc>
          <w:tcPr>
            <w:tcW w:w="4320" w:type="dxa"/>
          </w:tcPr>
          <w:p w14:paraId="4A8B7A6C" w14:textId="77777777" w:rsidR="002F2DBF" w:rsidRDefault="00000000" w:rsidP="000D06F8">
            <w:r>
              <w:t>theme</w:t>
            </w:r>
          </w:p>
        </w:tc>
      </w:tr>
      <w:tr w:rsidR="002F2DBF" w14:paraId="218652DD" w14:textId="77777777">
        <w:tc>
          <w:tcPr>
            <w:tcW w:w="4320" w:type="dxa"/>
          </w:tcPr>
          <w:p w14:paraId="4A13BEBF" w14:textId="77777777" w:rsidR="002F2DBF" w:rsidRDefault="00000000" w:rsidP="000D06F8">
            <w:r>
              <w:t>Тип</w:t>
            </w:r>
          </w:p>
        </w:tc>
        <w:tc>
          <w:tcPr>
            <w:tcW w:w="4320" w:type="dxa"/>
          </w:tcPr>
          <w:p w14:paraId="72898A2A" w14:textId="77777777" w:rsidR="002F2DBF" w:rsidRDefault="00000000" w:rsidP="000D06F8">
            <w:r>
              <w:t>Функциональный (Functional)</w:t>
            </w:r>
          </w:p>
        </w:tc>
      </w:tr>
      <w:tr w:rsidR="002F2DBF" w14:paraId="30C056ED" w14:textId="77777777">
        <w:tc>
          <w:tcPr>
            <w:tcW w:w="4320" w:type="dxa"/>
          </w:tcPr>
          <w:p w14:paraId="3925A773" w14:textId="77777777" w:rsidR="002F2DBF" w:rsidRDefault="00000000" w:rsidP="000D06F8">
            <w:r>
              <w:t>Назначение</w:t>
            </w:r>
          </w:p>
        </w:tc>
        <w:tc>
          <w:tcPr>
            <w:tcW w:w="4320" w:type="dxa"/>
          </w:tcPr>
          <w:p w14:paraId="7495C555" w14:textId="77777777" w:rsidR="002F2DBF" w:rsidRDefault="00000000" w:rsidP="000D06F8">
            <w:r>
              <w:t>Сохранение выбранной темы интерфейса</w:t>
            </w:r>
          </w:p>
        </w:tc>
      </w:tr>
      <w:tr w:rsidR="002F2DBF" w14:paraId="51B18BD4" w14:textId="77777777">
        <w:tc>
          <w:tcPr>
            <w:tcW w:w="4320" w:type="dxa"/>
          </w:tcPr>
          <w:p w14:paraId="5DD37E1D" w14:textId="77777777" w:rsidR="002F2DBF" w:rsidRDefault="00000000" w:rsidP="000D06F8">
            <w:r>
              <w:t>Домен</w:t>
            </w:r>
          </w:p>
        </w:tc>
        <w:tc>
          <w:tcPr>
            <w:tcW w:w="4320" w:type="dxa"/>
          </w:tcPr>
          <w:p w14:paraId="159A0B55" w14:textId="77777777" w:rsidR="002F2DBF" w:rsidRDefault="00000000" w:rsidP="000D06F8">
            <w:proofErr w:type="gramStart"/>
            <w:r>
              <w:t>.bizzly.by</w:t>
            </w:r>
            <w:proofErr w:type="gramEnd"/>
          </w:p>
        </w:tc>
      </w:tr>
      <w:tr w:rsidR="002F2DBF" w14:paraId="7EEB8D6D" w14:textId="77777777">
        <w:tc>
          <w:tcPr>
            <w:tcW w:w="4320" w:type="dxa"/>
          </w:tcPr>
          <w:p w14:paraId="234E1697" w14:textId="77777777" w:rsidR="002F2DBF" w:rsidRDefault="00000000" w:rsidP="000D06F8">
            <w:r>
              <w:lastRenderedPageBreak/>
              <w:t>Путь</w:t>
            </w:r>
          </w:p>
        </w:tc>
        <w:tc>
          <w:tcPr>
            <w:tcW w:w="4320" w:type="dxa"/>
          </w:tcPr>
          <w:p w14:paraId="05C558C7" w14:textId="77777777" w:rsidR="002F2DBF" w:rsidRDefault="00000000" w:rsidP="000D06F8">
            <w:r>
              <w:t>/</w:t>
            </w:r>
          </w:p>
        </w:tc>
      </w:tr>
      <w:tr w:rsidR="002F2DBF" w14:paraId="61B7F2B2" w14:textId="77777777">
        <w:tc>
          <w:tcPr>
            <w:tcW w:w="4320" w:type="dxa"/>
          </w:tcPr>
          <w:p w14:paraId="2D9D8536" w14:textId="77777777" w:rsidR="002F2DBF" w:rsidRDefault="00000000" w:rsidP="000D06F8">
            <w:r>
              <w:t>Срок действия</w:t>
            </w:r>
          </w:p>
        </w:tc>
        <w:tc>
          <w:tcPr>
            <w:tcW w:w="4320" w:type="dxa"/>
          </w:tcPr>
          <w:p w14:paraId="0F0C30C7" w14:textId="77777777" w:rsidR="002F2DBF" w:rsidRDefault="00000000" w:rsidP="000D06F8">
            <w:r>
              <w:t>1 год (31,536,000 секунд)</w:t>
            </w:r>
          </w:p>
        </w:tc>
      </w:tr>
      <w:tr w:rsidR="002F2DBF" w14:paraId="3CED1823" w14:textId="77777777">
        <w:tc>
          <w:tcPr>
            <w:tcW w:w="4320" w:type="dxa"/>
          </w:tcPr>
          <w:p w14:paraId="68E67D8A" w14:textId="77777777" w:rsidR="002F2DBF" w:rsidRDefault="00000000" w:rsidP="000D06F8">
            <w:r>
              <w:t>HttpOnly</w:t>
            </w:r>
          </w:p>
        </w:tc>
        <w:tc>
          <w:tcPr>
            <w:tcW w:w="4320" w:type="dxa"/>
          </w:tcPr>
          <w:p w14:paraId="6D6B0008" w14:textId="77777777" w:rsidR="002F2DBF" w:rsidRDefault="00000000" w:rsidP="000D06F8">
            <w:r>
              <w:t>Нет</w:t>
            </w:r>
          </w:p>
        </w:tc>
      </w:tr>
      <w:tr w:rsidR="002F2DBF" w14:paraId="11C6BC32" w14:textId="77777777">
        <w:tc>
          <w:tcPr>
            <w:tcW w:w="4320" w:type="dxa"/>
          </w:tcPr>
          <w:p w14:paraId="6EC3B979" w14:textId="77777777" w:rsidR="002F2DBF" w:rsidRDefault="00000000" w:rsidP="000D06F8">
            <w:r>
              <w:t>Secure</w:t>
            </w:r>
          </w:p>
        </w:tc>
        <w:tc>
          <w:tcPr>
            <w:tcW w:w="4320" w:type="dxa"/>
          </w:tcPr>
          <w:p w14:paraId="65AF5117" w14:textId="77777777" w:rsidR="002F2DBF" w:rsidRDefault="00000000" w:rsidP="000D06F8">
            <w:r>
              <w:t>Нет</w:t>
            </w:r>
          </w:p>
        </w:tc>
      </w:tr>
      <w:tr w:rsidR="002F2DBF" w14:paraId="6FE071AF" w14:textId="77777777">
        <w:tc>
          <w:tcPr>
            <w:tcW w:w="4320" w:type="dxa"/>
          </w:tcPr>
          <w:p w14:paraId="102E7FAB" w14:textId="77777777" w:rsidR="002F2DBF" w:rsidRDefault="00000000" w:rsidP="000D06F8">
            <w:r>
              <w:t>SameSite</w:t>
            </w:r>
          </w:p>
        </w:tc>
        <w:tc>
          <w:tcPr>
            <w:tcW w:w="4320" w:type="dxa"/>
          </w:tcPr>
          <w:p w14:paraId="62E46AC2" w14:textId="77777777" w:rsidR="002F2DBF" w:rsidRDefault="00000000" w:rsidP="000D06F8">
            <w:r>
              <w:t>Lax</w:t>
            </w:r>
          </w:p>
        </w:tc>
      </w:tr>
      <w:tr w:rsidR="002F2DBF" w14:paraId="28EEA42E" w14:textId="77777777">
        <w:tc>
          <w:tcPr>
            <w:tcW w:w="4320" w:type="dxa"/>
          </w:tcPr>
          <w:p w14:paraId="10764548" w14:textId="77777777" w:rsidR="002F2DBF" w:rsidRDefault="00000000" w:rsidP="000D06F8">
            <w:r>
              <w:t>Формат данных</w:t>
            </w:r>
          </w:p>
        </w:tc>
        <w:tc>
          <w:tcPr>
            <w:tcW w:w="4320" w:type="dxa"/>
          </w:tcPr>
          <w:p w14:paraId="244C94A1" w14:textId="77777777" w:rsidR="002F2DBF" w:rsidRDefault="00000000" w:rsidP="000D06F8">
            <w:r>
              <w:t>Строка (dark/light)</w:t>
            </w:r>
          </w:p>
        </w:tc>
      </w:tr>
      <w:tr w:rsidR="002F2DBF" w14:paraId="77BB3C79" w14:textId="77777777">
        <w:tc>
          <w:tcPr>
            <w:tcW w:w="4320" w:type="dxa"/>
          </w:tcPr>
          <w:p w14:paraId="661D3B52" w14:textId="77777777" w:rsidR="002F2DBF" w:rsidRDefault="00000000" w:rsidP="000D06F8">
            <w:r>
              <w:t>Размер</w:t>
            </w:r>
          </w:p>
        </w:tc>
        <w:tc>
          <w:tcPr>
            <w:tcW w:w="4320" w:type="dxa"/>
          </w:tcPr>
          <w:p w14:paraId="0A79A4FD" w14:textId="77777777" w:rsidR="002F2DBF" w:rsidRDefault="00000000" w:rsidP="000D06F8">
            <w:r>
              <w:t>4-5 символов</w:t>
            </w:r>
          </w:p>
        </w:tc>
      </w:tr>
      <w:tr w:rsidR="002F2DBF" w14:paraId="2C27A849" w14:textId="77777777">
        <w:tc>
          <w:tcPr>
            <w:tcW w:w="4320" w:type="dxa"/>
          </w:tcPr>
          <w:p w14:paraId="650BE17F" w14:textId="77777777" w:rsidR="002F2DBF" w:rsidRDefault="00000000" w:rsidP="000D06F8">
            <w:r>
              <w:t>Правовое основание</w:t>
            </w:r>
          </w:p>
        </w:tc>
        <w:tc>
          <w:tcPr>
            <w:tcW w:w="4320" w:type="dxa"/>
          </w:tcPr>
          <w:p w14:paraId="13D6A293" w14:textId="77777777" w:rsidR="002F2DBF" w:rsidRDefault="00000000" w:rsidP="000D06F8">
            <w:r>
              <w:t>Улучшение пользовательского опыта</w:t>
            </w:r>
          </w:p>
        </w:tc>
      </w:tr>
      <w:tr w:rsidR="002F2DBF" w14:paraId="36EB1083" w14:textId="77777777">
        <w:tc>
          <w:tcPr>
            <w:tcW w:w="4320" w:type="dxa"/>
          </w:tcPr>
          <w:p w14:paraId="086FCBEB" w14:textId="77777777" w:rsidR="002F2DBF" w:rsidRDefault="00000000" w:rsidP="000D06F8">
            <w:r>
              <w:t>Требует согласия</w:t>
            </w:r>
          </w:p>
        </w:tc>
        <w:tc>
          <w:tcPr>
            <w:tcW w:w="4320" w:type="dxa"/>
          </w:tcPr>
          <w:p w14:paraId="43EEB037" w14:textId="77777777" w:rsidR="002F2DBF" w:rsidRDefault="00000000" w:rsidP="000D06F8">
            <w:r>
              <w:t>Да</w:t>
            </w:r>
          </w:p>
        </w:tc>
      </w:tr>
      <w:tr w:rsidR="002F2DBF" w14:paraId="4F8ACA4C" w14:textId="77777777">
        <w:tc>
          <w:tcPr>
            <w:tcW w:w="4320" w:type="dxa"/>
          </w:tcPr>
          <w:p w14:paraId="72E545F5" w14:textId="77777777" w:rsidR="002F2DBF" w:rsidRDefault="00000000" w:rsidP="000D06F8">
            <w:r>
              <w:t>Можно отключить</w:t>
            </w:r>
          </w:p>
        </w:tc>
        <w:tc>
          <w:tcPr>
            <w:tcW w:w="4320" w:type="dxa"/>
          </w:tcPr>
          <w:p w14:paraId="60B9B612" w14:textId="77777777" w:rsidR="002F2DBF" w:rsidRDefault="00000000" w:rsidP="000D06F8">
            <w:r>
              <w:t>Да</w:t>
            </w:r>
          </w:p>
        </w:tc>
      </w:tr>
      <w:tr w:rsidR="002F2DBF" w:rsidRPr="006C5198" w14:paraId="2FEECDE0" w14:textId="77777777">
        <w:tc>
          <w:tcPr>
            <w:tcW w:w="4320" w:type="dxa"/>
          </w:tcPr>
          <w:p w14:paraId="1A7FA5D2" w14:textId="77777777" w:rsidR="002F2DBF" w:rsidRDefault="00000000" w:rsidP="000D06F8">
            <w:r>
              <w:t>Влияние на функциональность</w:t>
            </w:r>
          </w:p>
        </w:tc>
        <w:tc>
          <w:tcPr>
            <w:tcW w:w="4320" w:type="dxa"/>
          </w:tcPr>
          <w:p w14:paraId="2E092575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>При отключении тема не будет запоминаться</w:t>
            </w:r>
          </w:p>
        </w:tc>
      </w:tr>
    </w:tbl>
    <w:p w14:paraId="775CD214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Возможные значения:</w:t>
      </w:r>
    </w:p>
    <w:p w14:paraId="3EF442F3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• </w:t>
      </w:r>
      <w:r>
        <w:t>light</w:t>
      </w:r>
      <w:r w:rsidRPr="000D06F8">
        <w:rPr>
          <w:lang w:val="ru-RU"/>
        </w:rPr>
        <w:t xml:space="preserve"> - светлая тема</w:t>
      </w:r>
    </w:p>
    <w:p w14:paraId="3BB93D84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• </w:t>
      </w:r>
      <w:r>
        <w:t>dark</w:t>
      </w:r>
      <w:r w:rsidRPr="000D06F8">
        <w:rPr>
          <w:lang w:val="ru-RU"/>
        </w:rPr>
        <w:t xml:space="preserve"> - темная тема</w:t>
      </w:r>
    </w:p>
    <w:p w14:paraId="4C79D79B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Описание использования:</w:t>
      </w:r>
    </w:p>
    <w:p w14:paraId="7951294D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Устанавливается при изменении темы пользователем</w:t>
      </w:r>
    </w:p>
    <w:p w14:paraId="39AA6091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Используется для применения выбранной темы при повторном посещении</w:t>
      </w:r>
    </w:p>
    <w:p w14:paraId="58475C3D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Доступен для </w:t>
      </w:r>
      <w:r>
        <w:t>JavaScript</w:t>
      </w:r>
      <w:r w:rsidRPr="000D06F8">
        <w:rPr>
          <w:lang w:val="ru-RU"/>
        </w:rPr>
        <w:t xml:space="preserve"> (для динамического переключения)</w:t>
      </w:r>
    </w:p>
    <w:p w14:paraId="44AA6787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Сохраняется в течение длительного времени</w:t>
      </w:r>
    </w:p>
    <w:p w14:paraId="585277F0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Может быть изменен пользователем в любое время</w:t>
      </w:r>
    </w:p>
    <w:p w14:paraId="6ED0207B" w14:textId="77777777" w:rsidR="002F2DBF" w:rsidRDefault="00000000" w:rsidP="000D06F8">
      <w:r>
        <w:t>3. ЛОКАЛЬНОЕ ХРАНИЛИЩЕ (localStorage)</w:t>
      </w:r>
    </w:p>
    <w:p w14:paraId="417AF6E9" w14:textId="77777777" w:rsidR="002F2DBF" w:rsidRDefault="00000000" w:rsidP="000D06F8">
      <w:r>
        <w:t>3.1. docsView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79310709" w14:textId="77777777">
        <w:tc>
          <w:tcPr>
            <w:tcW w:w="4320" w:type="dxa"/>
          </w:tcPr>
          <w:p w14:paraId="255F1599" w14:textId="77777777" w:rsidR="002F2DBF" w:rsidRDefault="00000000" w:rsidP="000D06F8">
            <w:r>
              <w:t>Ключ</w:t>
            </w:r>
          </w:p>
        </w:tc>
        <w:tc>
          <w:tcPr>
            <w:tcW w:w="4320" w:type="dxa"/>
          </w:tcPr>
          <w:p w14:paraId="4BCC56F6" w14:textId="77777777" w:rsidR="002F2DBF" w:rsidRDefault="00000000" w:rsidP="000D06F8">
            <w:r>
              <w:t>docsView</w:t>
            </w:r>
          </w:p>
        </w:tc>
      </w:tr>
      <w:tr w:rsidR="002F2DBF" w14:paraId="1B54FDE5" w14:textId="77777777">
        <w:tc>
          <w:tcPr>
            <w:tcW w:w="4320" w:type="dxa"/>
          </w:tcPr>
          <w:p w14:paraId="68E7E525" w14:textId="77777777" w:rsidR="002F2DBF" w:rsidRDefault="00000000" w:rsidP="000D06F8">
            <w:r>
              <w:t>Тип</w:t>
            </w:r>
          </w:p>
        </w:tc>
        <w:tc>
          <w:tcPr>
            <w:tcW w:w="4320" w:type="dxa"/>
          </w:tcPr>
          <w:p w14:paraId="234EA678" w14:textId="77777777" w:rsidR="002F2DBF" w:rsidRDefault="00000000" w:rsidP="000D06F8">
            <w:r>
              <w:t>Функциональный</w:t>
            </w:r>
          </w:p>
        </w:tc>
      </w:tr>
      <w:tr w:rsidR="002F2DBF" w14:paraId="56A9AF2E" w14:textId="77777777">
        <w:tc>
          <w:tcPr>
            <w:tcW w:w="4320" w:type="dxa"/>
          </w:tcPr>
          <w:p w14:paraId="269D0BCA" w14:textId="77777777" w:rsidR="002F2DBF" w:rsidRDefault="00000000" w:rsidP="000D06F8">
            <w:r>
              <w:t>Назначение</w:t>
            </w:r>
          </w:p>
        </w:tc>
        <w:tc>
          <w:tcPr>
            <w:tcW w:w="4320" w:type="dxa"/>
          </w:tcPr>
          <w:p w14:paraId="71DA16CD" w14:textId="77777777" w:rsidR="002F2DBF" w:rsidRDefault="00000000" w:rsidP="000D06F8">
            <w:r>
              <w:t xml:space="preserve">Сохранение предпочтения отображения </w:t>
            </w:r>
            <w:r>
              <w:lastRenderedPageBreak/>
              <w:t>документов</w:t>
            </w:r>
          </w:p>
        </w:tc>
      </w:tr>
      <w:tr w:rsidR="002F2DBF" w14:paraId="6F430A97" w14:textId="77777777">
        <w:tc>
          <w:tcPr>
            <w:tcW w:w="4320" w:type="dxa"/>
          </w:tcPr>
          <w:p w14:paraId="46B26987" w14:textId="77777777" w:rsidR="002F2DBF" w:rsidRDefault="00000000" w:rsidP="000D06F8">
            <w:r>
              <w:lastRenderedPageBreak/>
              <w:t>Домен</w:t>
            </w:r>
          </w:p>
        </w:tc>
        <w:tc>
          <w:tcPr>
            <w:tcW w:w="4320" w:type="dxa"/>
          </w:tcPr>
          <w:p w14:paraId="45873683" w14:textId="77777777" w:rsidR="002F2DBF" w:rsidRDefault="00000000" w:rsidP="000D06F8">
            <w:r>
              <w:t>bizzly.by</w:t>
            </w:r>
          </w:p>
        </w:tc>
      </w:tr>
      <w:tr w:rsidR="002F2DBF" w14:paraId="7EFEA2AC" w14:textId="77777777">
        <w:tc>
          <w:tcPr>
            <w:tcW w:w="4320" w:type="dxa"/>
          </w:tcPr>
          <w:p w14:paraId="79FA3C3C" w14:textId="77777777" w:rsidR="002F2DBF" w:rsidRDefault="00000000" w:rsidP="000D06F8">
            <w:r>
              <w:t>Срок действия</w:t>
            </w:r>
          </w:p>
        </w:tc>
        <w:tc>
          <w:tcPr>
            <w:tcW w:w="4320" w:type="dxa"/>
          </w:tcPr>
          <w:p w14:paraId="0FE5D3E5" w14:textId="77777777" w:rsidR="002F2DBF" w:rsidRDefault="00000000" w:rsidP="000D06F8">
            <w:r>
              <w:t>До очистки пользователем</w:t>
            </w:r>
          </w:p>
        </w:tc>
      </w:tr>
      <w:tr w:rsidR="002F2DBF" w14:paraId="3D75555A" w14:textId="77777777">
        <w:tc>
          <w:tcPr>
            <w:tcW w:w="4320" w:type="dxa"/>
          </w:tcPr>
          <w:p w14:paraId="09B3A051" w14:textId="77777777" w:rsidR="002F2DBF" w:rsidRDefault="00000000" w:rsidP="000D06F8">
            <w:r>
              <w:t>Формат данных</w:t>
            </w:r>
          </w:p>
        </w:tc>
        <w:tc>
          <w:tcPr>
            <w:tcW w:w="4320" w:type="dxa"/>
          </w:tcPr>
          <w:p w14:paraId="4B19F268" w14:textId="77777777" w:rsidR="002F2DBF" w:rsidRDefault="00000000" w:rsidP="000D06F8">
            <w:r>
              <w:t>Строка (cards/list)</w:t>
            </w:r>
          </w:p>
        </w:tc>
      </w:tr>
      <w:tr w:rsidR="002F2DBF" w14:paraId="4D8B5826" w14:textId="77777777">
        <w:tc>
          <w:tcPr>
            <w:tcW w:w="4320" w:type="dxa"/>
          </w:tcPr>
          <w:p w14:paraId="595821CE" w14:textId="77777777" w:rsidR="002F2DBF" w:rsidRDefault="00000000" w:rsidP="000D06F8">
            <w:r>
              <w:t>Размер</w:t>
            </w:r>
          </w:p>
        </w:tc>
        <w:tc>
          <w:tcPr>
            <w:tcW w:w="4320" w:type="dxa"/>
          </w:tcPr>
          <w:p w14:paraId="2515B9F3" w14:textId="77777777" w:rsidR="002F2DBF" w:rsidRDefault="00000000" w:rsidP="000D06F8">
            <w:r>
              <w:t>4-5 символов</w:t>
            </w:r>
          </w:p>
        </w:tc>
      </w:tr>
      <w:tr w:rsidR="002F2DBF" w14:paraId="6116300B" w14:textId="77777777">
        <w:tc>
          <w:tcPr>
            <w:tcW w:w="4320" w:type="dxa"/>
          </w:tcPr>
          <w:p w14:paraId="75C17E78" w14:textId="77777777" w:rsidR="002F2DBF" w:rsidRDefault="00000000" w:rsidP="000D06F8">
            <w:r>
              <w:t>Правовое основание</w:t>
            </w:r>
          </w:p>
        </w:tc>
        <w:tc>
          <w:tcPr>
            <w:tcW w:w="4320" w:type="dxa"/>
          </w:tcPr>
          <w:p w14:paraId="1B1DCB8A" w14:textId="77777777" w:rsidR="002F2DBF" w:rsidRDefault="00000000" w:rsidP="000D06F8">
            <w:r>
              <w:t>Улучшение пользовательского опыта</w:t>
            </w:r>
          </w:p>
        </w:tc>
      </w:tr>
      <w:tr w:rsidR="002F2DBF" w14:paraId="5D12486A" w14:textId="77777777">
        <w:tc>
          <w:tcPr>
            <w:tcW w:w="4320" w:type="dxa"/>
          </w:tcPr>
          <w:p w14:paraId="2B3DF7B4" w14:textId="77777777" w:rsidR="002F2DBF" w:rsidRDefault="00000000" w:rsidP="000D06F8">
            <w:r>
              <w:t>Требует согласия</w:t>
            </w:r>
          </w:p>
        </w:tc>
        <w:tc>
          <w:tcPr>
            <w:tcW w:w="4320" w:type="dxa"/>
          </w:tcPr>
          <w:p w14:paraId="035488D7" w14:textId="77777777" w:rsidR="002F2DBF" w:rsidRDefault="00000000" w:rsidP="000D06F8">
            <w:r>
              <w:t>Да</w:t>
            </w:r>
          </w:p>
        </w:tc>
      </w:tr>
      <w:tr w:rsidR="002F2DBF" w14:paraId="70AC0F98" w14:textId="77777777">
        <w:tc>
          <w:tcPr>
            <w:tcW w:w="4320" w:type="dxa"/>
          </w:tcPr>
          <w:p w14:paraId="21710013" w14:textId="77777777" w:rsidR="002F2DBF" w:rsidRDefault="00000000" w:rsidP="000D06F8">
            <w:r>
              <w:t>Можно отключить</w:t>
            </w:r>
          </w:p>
        </w:tc>
        <w:tc>
          <w:tcPr>
            <w:tcW w:w="4320" w:type="dxa"/>
          </w:tcPr>
          <w:p w14:paraId="071CA329" w14:textId="77777777" w:rsidR="002F2DBF" w:rsidRDefault="00000000" w:rsidP="000D06F8">
            <w:r>
              <w:t>Да</w:t>
            </w:r>
          </w:p>
        </w:tc>
      </w:tr>
      <w:tr w:rsidR="002F2DBF" w:rsidRPr="006C5198" w14:paraId="1EC090F0" w14:textId="77777777">
        <w:tc>
          <w:tcPr>
            <w:tcW w:w="4320" w:type="dxa"/>
          </w:tcPr>
          <w:p w14:paraId="13DF20CC" w14:textId="77777777" w:rsidR="002F2DBF" w:rsidRDefault="00000000" w:rsidP="000D06F8">
            <w:r>
              <w:t>Влияние на функциональность</w:t>
            </w:r>
          </w:p>
        </w:tc>
        <w:tc>
          <w:tcPr>
            <w:tcW w:w="4320" w:type="dxa"/>
          </w:tcPr>
          <w:p w14:paraId="71F9FF35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>При отключении предпочтения не будут запоминаться</w:t>
            </w:r>
          </w:p>
        </w:tc>
      </w:tr>
    </w:tbl>
    <w:p w14:paraId="5C850441" w14:textId="77777777" w:rsidR="002F2DBF" w:rsidRDefault="00000000" w:rsidP="000D06F8">
      <w:r>
        <w:t>3.2. last_email_account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40E10AF3" w14:textId="77777777">
        <w:tc>
          <w:tcPr>
            <w:tcW w:w="4320" w:type="dxa"/>
          </w:tcPr>
          <w:p w14:paraId="76010CDF" w14:textId="77777777" w:rsidR="002F2DBF" w:rsidRDefault="00000000" w:rsidP="000D06F8">
            <w:r>
              <w:t>Ключ</w:t>
            </w:r>
          </w:p>
        </w:tc>
        <w:tc>
          <w:tcPr>
            <w:tcW w:w="4320" w:type="dxa"/>
          </w:tcPr>
          <w:p w14:paraId="2157D05C" w14:textId="77777777" w:rsidR="002F2DBF" w:rsidRDefault="00000000" w:rsidP="000D06F8">
            <w:r>
              <w:t>last_email_account</w:t>
            </w:r>
          </w:p>
        </w:tc>
      </w:tr>
      <w:tr w:rsidR="002F2DBF" w14:paraId="007806D3" w14:textId="77777777">
        <w:tc>
          <w:tcPr>
            <w:tcW w:w="4320" w:type="dxa"/>
          </w:tcPr>
          <w:p w14:paraId="146DE898" w14:textId="77777777" w:rsidR="002F2DBF" w:rsidRDefault="00000000" w:rsidP="000D06F8">
            <w:r>
              <w:t>Тип</w:t>
            </w:r>
          </w:p>
        </w:tc>
        <w:tc>
          <w:tcPr>
            <w:tcW w:w="4320" w:type="dxa"/>
          </w:tcPr>
          <w:p w14:paraId="5780BA4D" w14:textId="77777777" w:rsidR="002F2DBF" w:rsidRDefault="00000000" w:rsidP="000D06F8">
            <w:r>
              <w:t>Функциональный</w:t>
            </w:r>
          </w:p>
        </w:tc>
      </w:tr>
      <w:tr w:rsidR="002F2DBF" w14:paraId="57AAB231" w14:textId="77777777">
        <w:tc>
          <w:tcPr>
            <w:tcW w:w="4320" w:type="dxa"/>
          </w:tcPr>
          <w:p w14:paraId="17AA80E1" w14:textId="77777777" w:rsidR="002F2DBF" w:rsidRDefault="00000000" w:rsidP="000D06F8">
            <w:r>
              <w:t>Назначение</w:t>
            </w:r>
          </w:p>
        </w:tc>
        <w:tc>
          <w:tcPr>
            <w:tcW w:w="4320" w:type="dxa"/>
          </w:tcPr>
          <w:p w14:paraId="031F025F" w14:textId="77777777" w:rsidR="002F2DBF" w:rsidRDefault="00000000" w:rsidP="000D06F8">
            <w:r>
              <w:t>Сохранение последнего использованного email</w:t>
            </w:r>
          </w:p>
        </w:tc>
      </w:tr>
      <w:tr w:rsidR="002F2DBF" w14:paraId="056C8C1C" w14:textId="77777777">
        <w:tc>
          <w:tcPr>
            <w:tcW w:w="4320" w:type="dxa"/>
          </w:tcPr>
          <w:p w14:paraId="4A82E26C" w14:textId="77777777" w:rsidR="002F2DBF" w:rsidRDefault="00000000" w:rsidP="000D06F8">
            <w:r>
              <w:t>Домен</w:t>
            </w:r>
          </w:p>
        </w:tc>
        <w:tc>
          <w:tcPr>
            <w:tcW w:w="4320" w:type="dxa"/>
          </w:tcPr>
          <w:p w14:paraId="1A352F84" w14:textId="77777777" w:rsidR="002F2DBF" w:rsidRDefault="00000000" w:rsidP="000D06F8">
            <w:r>
              <w:t>bizzly.by</w:t>
            </w:r>
          </w:p>
        </w:tc>
      </w:tr>
      <w:tr w:rsidR="002F2DBF" w14:paraId="66FE3D76" w14:textId="77777777">
        <w:tc>
          <w:tcPr>
            <w:tcW w:w="4320" w:type="dxa"/>
          </w:tcPr>
          <w:p w14:paraId="3047C7A5" w14:textId="77777777" w:rsidR="002F2DBF" w:rsidRDefault="00000000" w:rsidP="000D06F8">
            <w:r>
              <w:t>Срок действия</w:t>
            </w:r>
          </w:p>
        </w:tc>
        <w:tc>
          <w:tcPr>
            <w:tcW w:w="4320" w:type="dxa"/>
          </w:tcPr>
          <w:p w14:paraId="4CC2C4A1" w14:textId="77777777" w:rsidR="002F2DBF" w:rsidRDefault="00000000" w:rsidP="000D06F8">
            <w:r>
              <w:t>До очистки пользователем</w:t>
            </w:r>
          </w:p>
        </w:tc>
      </w:tr>
      <w:tr w:rsidR="002F2DBF" w14:paraId="26C90C34" w14:textId="77777777">
        <w:tc>
          <w:tcPr>
            <w:tcW w:w="4320" w:type="dxa"/>
          </w:tcPr>
          <w:p w14:paraId="4288C410" w14:textId="77777777" w:rsidR="002F2DBF" w:rsidRDefault="00000000" w:rsidP="000D06F8">
            <w:r>
              <w:t>Формат данных</w:t>
            </w:r>
          </w:p>
        </w:tc>
        <w:tc>
          <w:tcPr>
            <w:tcW w:w="4320" w:type="dxa"/>
          </w:tcPr>
          <w:p w14:paraId="13D67EBE" w14:textId="77777777" w:rsidR="002F2DBF" w:rsidRDefault="00000000" w:rsidP="000D06F8">
            <w:r>
              <w:t>Email адрес</w:t>
            </w:r>
          </w:p>
        </w:tc>
      </w:tr>
      <w:tr w:rsidR="002F2DBF" w14:paraId="604D6DA6" w14:textId="77777777">
        <w:tc>
          <w:tcPr>
            <w:tcW w:w="4320" w:type="dxa"/>
          </w:tcPr>
          <w:p w14:paraId="09E5DDD1" w14:textId="77777777" w:rsidR="002F2DBF" w:rsidRDefault="00000000" w:rsidP="000D06F8">
            <w:r>
              <w:t>Размер</w:t>
            </w:r>
          </w:p>
        </w:tc>
        <w:tc>
          <w:tcPr>
            <w:tcW w:w="4320" w:type="dxa"/>
          </w:tcPr>
          <w:p w14:paraId="527B53DF" w14:textId="77777777" w:rsidR="002F2DBF" w:rsidRDefault="00000000" w:rsidP="000D06F8">
            <w:r>
              <w:t>До 254 символов</w:t>
            </w:r>
          </w:p>
        </w:tc>
      </w:tr>
      <w:tr w:rsidR="002F2DBF" w14:paraId="1FC82BBA" w14:textId="77777777">
        <w:tc>
          <w:tcPr>
            <w:tcW w:w="4320" w:type="dxa"/>
          </w:tcPr>
          <w:p w14:paraId="157458C4" w14:textId="77777777" w:rsidR="002F2DBF" w:rsidRDefault="00000000" w:rsidP="000D06F8">
            <w:r>
              <w:t>Правовое основание</w:t>
            </w:r>
          </w:p>
        </w:tc>
        <w:tc>
          <w:tcPr>
            <w:tcW w:w="4320" w:type="dxa"/>
          </w:tcPr>
          <w:p w14:paraId="2B7E1A6A" w14:textId="77777777" w:rsidR="002F2DBF" w:rsidRDefault="00000000" w:rsidP="000D06F8">
            <w:r>
              <w:t>Удобство использования</w:t>
            </w:r>
          </w:p>
        </w:tc>
      </w:tr>
      <w:tr w:rsidR="002F2DBF" w14:paraId="4537B43E" w14:textId="77777777">
        <w:tc>
          <w:tcPr>
            <w:tcW w:w="4320" w:type="dxa"/>
          </w:tcPr>
          <w:p w14:paraId="5D424287" w14:textId="77777777" w:rsidR="002F2DBF" w:rsidRDefault="00000000" w:rsidP="000D06F8">
            <w:r>
              <w:t>Требует согласия</w:t>
            </w:r>
          </w:p>
        </w:tc>
        <w:tc>
          <w:tcPr>
            <w:tcW w:w="4320" w:type="dxa"/>
          </w:tcPr>
          <w:p w14:paraId="51FF2B94" w14:textId="77777777" w:rsidR="002F2DBF" w:rsidRDefault="00000000" w:rsidP="000D06F8">
            <w:r>
              <w:t>Да</w:t>
            </w:r>
          </w:p>
        </w:tc>
      </w:tr>
      <w:tr w:rsidR="002F2DBF" w14:paraId="186E9989" w14:textId="77777777">
        <w:tc>
          <w:tcPr>
            <w:tcW w:w="4320" w:type="dxa"/>
          </w:tcPr>
          <w:p w14:paraId="050A8272" w14:textId="77777777" w:rsidR="002F2DBF" w:rsidRDefault="00000000" w:rsidP="000D06F8">
            <w:r>
              <w:t>Можно отключить</w:t>
            </w:r>
          </w:p>
        </w:tc>
        <w:tc>
          <w:tcPr>
            <w:tcW w:w="4320" w:type="dxa"/>
          </w:tcPr>
          <w:p w14:paraId="7F3B13AC" w14:textId="77777777" w:rsidR="002F2DBF" w:rsidRDefault="00000000" w:rsidP="000D06F8">
            <w:r>
              <w:t>Да</w:t>
            </w:r>
          </w:p>
        </w:tc>
      </w:tr>
      <w:tr w:rsidR="002F2DBF" w:rsidRPr="006C5198" w14:paraId="1574AD47" w14:textId="77777777">
        <w:tc>
          <w:tcPr>
            <w:tcW w:w="4320" w:type="dxa"/>
          </w:tcPr>
          <w:p w14:paraId="6604CD8C" w14:textId="77777777" w:rsidR="002F2DBF" w:rsidRDefault="00000000" w:rsidP="000D06F8">
            <w:r>
              <w:t>Влияние на функциональность</w:t>
            </w:r>
          </w:p>
        </w:tc>
        <w:tc>
          <w:tcPr>
            <w:tcW w:w="4320" w:type="dxa"/>
          </w:tcPr>
          <w:p w14:paraId="614E5736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 xml:space="preserve">При отключении </w:t>
            </w:r>
            <w:r>
              <w:t>email</w:t>
            </w:r>
            <w:r w:rsidRPr="000D06F8">
              <w:rPr>
                <w:lang w:val="ru-RU"/>
              </w:rPr>
              <w:t xml:space="preserve"> не будет подставляться автоматически</w:t>
            </w:r>
          </w:p>
        </w:tc>
      </w:tr>
    </w:tbl>
    <w:p w14:paraId="38283D88" w14:textId="77777777" w:rsidR="002F2DBF" w:rsidRDefault="00000000" w:rsidP="000D06F8">
      <w:r>
        <w:t>4. КЛАССИФИКАЦИЯ ПО ТИПАМ</w:t>
      </w:r>
    </w:p>
    <w:p w14:paraId="7ACD61D8" w14:textId="77777777" w:rsidR="002F2DBF" w:rsidRDefault="00000000" w:rsidP="000D06F8">
      <w:r>
        <w:t>4.1. По назначению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1D2A671B" w14:textId="77777777">
        <w:tc>
          <w:tcPr>
            <w:tcW w:w="2880" w:type="dxa"/>
          </w:tcPr>
          <w:p w14:paraId="342F9AB3" w14:textId="77777777" w:rsidR="002F2DBF" w:rsidRDefault="00000000" w:rsidP="000D06F8">
            <w:r>
              <w:t>Тип</w:t>
            </w:r>
          </w:p>
        </w:tc>
        <w:tc>
          <w:tcPr>
            <w:tcW w:w="2880" w:type="dxa"/>
          </w:tcPr>
          <w:p w14:paraId="214E88FD" w14:textId="77777777" w:rsidR="002F2DBF" w:rsidRDefault="00000000" w:rsidP="000D06F8">
            <w:r>
              <w:t>Количество</w:t>
            </w:r>
          </w:p>
        </w:tc>
        <w:tc>
          <w:tcPr>
            <w:tcW w:w="2880" w:type="dxa"/>
          </w:tcPr>
          <w:p w14:paraId="5CEA2215" w14:textId="77777777" w:rsidR="002F2DBF" w:rsidRDefault="00000000" w:rsidP="000D06F8">
            <w:r>
              <w:t>Cookies</w:t>
            </w:r>
          </w:p>
        </w:tc>
      </w:tr>
      <w:tr w:rsidR="002F2DBF" w14:paraId="5B429EC5" w14:textId="77777777">
        <w:tc>
          <w:tcPr>
            <w:tcW w:w="2880" w:type="dxa"/>
          </w:tcPr>
          <w:p w14:paraId="7EC24ABA" w14:textId="77777777" w:rsidR="002F2DBF" w:rsidRDefault="00000000" w:rsidP="000D06F8">
            <w:r>
              <w:lastRenderedPageBreak/>
              <w:t>Необходимые</w:t>
            </w:r>
          </w:p>
        </w:tc>
        <w:tc>
          <w:tcPr>
            <w:tcW w:w="2880" w:type="dxa"/>
          </w:tcPr>
          <w:p w14:paraId="7EB9AC31" w14:textId="77777777" w:rsidR="002F2DBF" w:rsidRDefault="00000000" w:rsidP="000D06F8">
            <w:r>
              <w:t>2</w:t>
            </w:r>
          </w:p>
        </w:tc>
        <w:tc>
          <w:tcPr>
            <w:tcW w:w="2880" w:type="dxa"/>
          </w:tcPr>
          <w:p w14:paraId="340FBFEC" w14:textId="77777777" w:rsidR="002F2DBF" w:rsidRDefault="00000000" w:rsidP="000D06F8">
            <w:r>
              <w:t>session_id, csrf_token</w:t>
            </w:r>
          </w:p>
        </w:tc>
      </w:tr>
      <w:tr w:rsidR="002F2DBF" w14:paraId="44F4C260" w14:textId="77777777">
        <w:tc>
          <w:tcPr>
            <w:tcW w:w="2880" w:type="dxa"/>
          </w:tcPr>
          <w:p w14:paraId="25D1C3D5" w14:textId="77777777" w:rsidR="002F2DBF" w:rsidRDefault="00000000" w:rsidP="000D06F8">
            <w:r>
              <w:t>Функциональные</w:t>
            </w:r>
          </w:p>
        </w:tc>
        <w:tc>
          <w:tcPr>
            <w:tcW w:w="2880" w:type="dxa"/>
          </w:tcPr>
          <w:p w14:paraId="7B529B2A" w14:textId="77777777" w:rsidR="002F2DBF" w:rsidRDefault="00000000" w:rsidP="000D06F8">
            <w:r>
              <w:t>1</w:t>
            </w:r>
          </w:p>
        </w:tc>
        <w:tc>
          <w:tcPr>
            <w:tcW w:w="2880" w:type="dxa"/>
          </w:tcPr>
          <w:p w14:paraId="2B17A3D4" w14:textId="77777777" w:rsidR="002F2DBF" w:rsidRDefault="00000000" w:rsidP="000D06F8">
            <w:r>
              <w:t>theme</w:t>
            </w:r>
          </w:p>
        </w:tc>
      </w:tr>
      <w:tr w:rsidR="002F2DBF" w14:paraId="63CA276C" w14:textId="77777777">
        <w:tc>
          <w:tcPr>
            <w:tcW w:w="2880" w:type="dxa"/>
          </w:tcPr>
          <w:p w14:paraId="7CD1A5DA" w14:textId="77777777" w:rsidR="002F2DBF" w:rsidRDefault="00000000" w:rsidP="000D06F8">
            <w:r>
              <w:t>Аналитические</w:t>
            </w:r>
          </w:p>
        </w:tc>
        <w:tc>
          <w:tcPr>
            <w:tcW w:w="2880" w:type="dxa"/>
          </w:tcPr>
          <w:p w14:paraId="11D49941" w14:textId="77777777" w:rsidR="002F2DBF" w:rsidRDefault="00000000" w:rsidP="000D06F8">
            <w:r>
              <w:t>0</w:t>
            </w:r>
          </w:p>
        </w:tc>
        <w:tc>
          <w:tcPr>
            <w:tcW w:w="2880" w:type="dxa"/>
          </w:tcPr>
          <w:p w14:paraId="24080C3C" w14:textId="77777777" w:rsidR="002F2DBF" w:rsidRDefault="00000000" w:rsidP="000D06F8">
            <w:r>
              <w:t>-</w:t>
            </w:r>
          </w:p>
        </w:tc>
      </w:tr>
      <w:tr w:rsidR="002F2DBF" w14:paraId="48A5EAB3" w14:textId="77777777">
        <w:tc>
          <w:tcPr>
            <w:tcW w:w="2880" w:type="dxa"/>
          </w:tcPr>
          <w:p w14:paraId="5D573AF7" w14:textId="77777777" w:rsidR="002F2DBF" w:rsidRDefault="00000000" w:rsidP="000D06F8">
            <w:r>
              <w:t>Рекламные</w:t>
            </w:r>
          </w:p>
        </w:tc>
        <w:tc>
          <w:tcPr>
            <w:tcW w:w="2880" w:type="dxa"/>
          </w:tcPr>
          <w:p w14:paraId="767E02AC" w14:textId="77777777" w:rsidR="002F2DBF" w:rsidRDefault="00000000" w:rsidP="000D06F8">
            <w:r>
              <w:t>0</w:t>
            </w:r>
          </w:p>
        </w:tc>
        <w:tc>
          <w:tcPr>
            <w:tcW w:w="2880" w:type="dxa"/>
          </w:tcPr>
          <w:p w14:paraId="5B3984BB" w14:textId="77777777" w:rsidR="002F2DBF" w:rsidRDefault="00000000" w:rsidP="000D06F8">
            <w:r>
              <w:t>-</w:t>
            </w:r>
          </w:p>
        </w:tc>
      </w:tr>
      <w:tr w:rsidR="002F2DBF" w14:paraId="7FEC4C68" w14:textId="77777777">
        <w:tc>
          <w:tcPr>
            <w:tcW w:w="2880" w:type="dxa"/>
          </w:tcPr>
          <w:p w14:paraId="2029BD08" w14:textId="77777777" w:rsidR="002F2DBF" w:rsidRDefault="00000000" w:rsidP="000D06F8">
            <w:r>
              <w:t>Социальные</w:t>
            </w:r>
          </w:p>
        </w:tc>
        <w:tc>
          <w:tcPr>
            <w:tcW w:w="2880" w:type="dxa"/>
          </w:tcPr>
          <w:p w14:paraId="7C4593E0" w14:textId="77777777" w:rsidR="002F2DBF" w:rsidRDefault="00000000" w:rsidP="000D06F8">
            <w:r>
              <w:t>0</w:t>
            </w:r>
          </w:p>
        </w:tc>
        <w:tc>
          <w:tcPr>
            <w:tcW w:w="2880" w:type="dxa"/>
          </w:tcPr>
          <w:p w14:paraId="1446EC84" w14:textId="77777777" w:rsidR="002F2DBF" w:rsidRDefault="00000000" w:rsidP="000D06F8">
            <w:r>
              <w:t>-</w:t>
            </w:r>
          </w:p>
        </w:tc>
      </w:tr>
    </w:tbl>
    <w:p w14:paraId="273C246C" w14:textId="77777777" w:rsidR="002F2DBF" w:rsidRDefault="00000000" w:rsidP="000D06F8">
      <w:r>
        <w:t>4.2. По сроку действия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14F5DC0D" w14:textId="77777777">
        <w:tc>
          <w:tcPr>
            <w:tcW w:w="2880" w:type="dxa"/>
          </w:tcPr>
          <w:p w14:paraId="494E19C7" w14:textId="77777777" w:rsidR="002F2DBF" w:rsidRDefault="00000000" w:rsidP="000D06F8">
            <w:r>
              <w:t>Срок</w:t>
            </w:r>
          </w:p>
        </w:tc>
        <w:tc>
          <w:tcPr>
            <w:tcW w:w="2880" w:type="dxa"/>
          </w:tcPr>
          <w:p w14:paraId="543FB943" w14:textId="77777777" w:rsidR="002F2DBF" w:rsidRDefault="00000000" w:rsidP="000D06F8">
            <w:r>
              <w:t>Количество</w:t>
            </w:r>
          </w:p>
        </w:tc>
        <w:tc>
          <w:tcPr>
            <w:tcW w:w="2880" w:type="dxa"/>
          </w:tcPr>
          <w:p w14:paraId="2BB3349B" w14:textId="77777777" w:rsidR="002F2DBF" w:rsidRDefault="00000000" w:rsidP="000D06F8">
            <w:r>
              <w:t>Cookies</w:t>
            </w:r>
          </w:p>
        </w:tc>
      </w:tr>
      <w:tr w:rsidR="002F2DBF" w14:paraId="261FB45A" w14:textId="77777777">
        <w:tc>
          <w:tcPr>
            <w:tcW w:w="2880" w:type="dxa"/>
          </w:tcPr>
          <w:p w14:paraId="3707ABF9" w14:textId="77777777" w:rsidR="002F2DBF" w:rsidRDefault="00000000" w:rsidP="000D06F8">
            <w:r>
              <w:t>Сессия</w:t>
            </w:r>
          </w:p>
        </w:tc>
        <w:tc>
          <w:tcPr>
            <w:tcW w:w="2880" w:type="dxa"/>
          </w:tcPr>
          <w:p w14:paraId="3C5D53B6" w14:textId="77777777" w:rsidR="002F2DBF" w:rsidRDefault="00000000" w:rsidP="000D06F8">
            <w:r>
              <w:t>1</w:t>
            </w:r>
          </w:p>
        </w:tc>
        <w:tc>
          <w:tcPr>
            <w:tcW w:w="2880" w:type="dxa"/>
          </w:tcPr>
          <w:p w14:paraId="6361484E" w14:textId="77777777" w:rsidR="002F2DBF" w:rsidRDefault="00000000" w:rsidP="000D06F8">
            <w:r>
              <w:t>csrf_token</w:t>
            </w:r>
          </w:p>
        </w:tc>
      </w:tr>
      <w:tr w:rsidR="002F2DBF" w14:paraId="553D4636" w14:textId="77777777">
        <w:tc>
          <w:tcPr>
            <w:tcW w:w="2880" w:type="dxa"/>
          </w:tcPr>
          <w:p w14:paraId="29569645" w14:textId="77777777" w:rsidR="002F2DBF" w:rsidRDefault="00000000" w:rsidP="000D06F8">
            <w:r>
              <w:t>30 дней</w:t>
            </w:r>
          </w:p>
        </w:tc>
        <w:tc>
          <w:tcPr>
            <w:tcW w:w="2880" w:type="dxa"/>
          </w:tcPr>
          <w:p w14:paraId="79CFAA08" w14:textId="77777777" w:rsidR="002F2DBF" w:rsidRDefault="00000000" w:rsidP="000D06F8">
            <w:r>
              <w:t>1</w:t>
            </w:r>
          </w:p>
        </w:tc>
        <w:tc>
          <w:tcPr>
            <w:tcW w:w="2880" w:type="dxa"/>
          </w:tcPr>
          <w:p w14:paraId="2EBAF45C" w14:textId="77777777" w:rsidR="002F2DBF" w:rsidRDefault="00000000" w:rsidP="000D06F8">
            <w:r>
              <w:t>session_id</w:t>
            </w:r>
          </w:p>
        </w:tc>
      </w:tr>
      <w:tr w:rsidR="002F2DBF" w14:paraId="541BAA61" w14:textId="77777777">
        <w:tc>
          <w:tcPr>
            <w:tcW w:w="2880" w:type="dxa"/>
          </w:tcPr>
          <w:p w14:paraId="2ABB68D3" w14:textId="77777777" w:rsidR="002F2DBF" w:rsidRDefault="00000000" w:rsidP="000D06F8">
            <w:r>
              <w:t>1 год</w:t>
            </w:r>
          </w:p>
        </w:tc>
        <w:tc>
          <w:tcPr>
            <w:tcW w:w="2880" w:type="dxa"/>
          </w:tcPr>
          <w:p w14:paraId="72B12D02" w14:textId="77777777" w:rsidR="002F2DBF" w:rsidRDefault="00000000" w:rsidP="000D06F8">
            <w:r>
              <w:t>1</w:t>
            </w:r>
          </w:p>
        </w:tc>
        <w:tc>
          <w:tcPr>
            <w:tcW w:w="2880" w:type="dxa"/>
          </w:tcPr>
          <w:p w14:paraId="12189513" w14:textId="77777777" w:rsidR="002F2DBF" w:rsidRDefault="00000000" w:rsidP="000D06F8">
            <w:r>
              <w:t>theme</w:t>
            </w:r>
          </w:p>
        </w:tc>
      </w:tr>
    </w:tbl>
    <w:p w14:paraId="44643915" w14:textId="77777777" w:rsidR="002F2DBF" w:rsidRDefault="00000000" w:rsidP="000D06F8">
      <w:r>
        <w:t>4.3. По безопасности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37423F8C" w14:textId="77777777">
        <w:tc>
          <w:tcPr>
            <w:tcW w:w="2880" w:type="dxa"/>
          </w:tcPr>
          <w:p w14:paraId="53EEBF68" w14:textId="77777777" w:rsidR="002F2DBF" w:rsidRDefault="00000000" w:rsidP="000D06F8">
            <w:r>
              <w:t>Атрибут</w:t>
            </w:r>
          </w:p>
        </w:tc>
        <w:tc>
          <w:tcPr>
            <w:tcW w:w="2880" w:type="dxa"/>
          </w:tcPr>
          <w:p w14:paraId="0931DE63" w14:textId="77777777" w:rsidR="002F2DBF" w:rsidRDefault="00000000" w:rsidP="000D06F8">
            <w:r>
              <w:t>Количество</w:t>
            </w:r>
          </w:p>
        </w:tc>
        <w:tc>
          <w:tcPr>
            <w:tcW w:w="2880" w:type="dxa"/>
          </w:tcPr>
          <w:p w14:paraId="592D3B21" w14:textId="77777777" w:rsidR="002F2DBF" w:rsidRDefault="00000000" w:rsidP="000D06F8">
            <w:r>
              <w:t>Cookies</w:t>
            </w:r>
          </w:p>
        </w:tc>
      </w:tr>
      <w:tr w:rsidR="002F2DBF" w14:paraId="2926A206" w14:textId="77777777">
        <w:tc>
          <w:tcPr>
            <w:tcW w:w="2880" w:type="dxa"/>
          </w:tcPr>
          <w:p w14:paraId="038CC08B" w14:textId="77777777" w:rsidR="002F2DBF" w:rsidRDefault="00000000" w:rsidP="000D06F8">
            <w:r>
              <w:t>HttpOnly</w:t>
            </w:r>
          </w:p>
        </w:tc>
        <w:tc>
          <w:tcPr>
            <w:tcW w:w="2880" w:type="dxa"/>
          </w:tcPr>
          <w:p w14:paraId="49C35070" w14:textId="77777777" w:rsidR="002F2DBF" w:rsidRDefault="00000000" w:rsidP="000D06F8">
            <w:r>
              <w:t>2</w:t>
            </w:r>
          </w:p>
        </w:tc>
        <w:tc>
          <w:tcPr>
            <w:tcW w:w="2880" w:type="dxa"/>
          </w:tcPr>
          <w:p w14:paraId="64F1BE83" w14:textId="77777777" w:rsidR="002F2DBF" w:rsidRDefault="00000000" w:rsidP="000D06F8">
            <w:r>
              <w:t>session_id, csrf_token</w:t>
            </w:r>
          </w:p>
        </w:tc>
      </w:tr>
      <w:tr w:rsidR="002F2DBF" w14:paraId="2EE53104" w14:textId="77777777">
        <w:tc>
          <w:tcPr>
            <w:tcW w:w="2880" w:type="dxa"/>
          </w:tcPr>
          <w:p w14:paraId="4A229260" w14:textId="77777777" w:rsidR="002F2DBF" w:rsidRDefault="00000000" w:rsidP="000D06F8">
            <w:r>
              <w:t>Secure</w:t>
            </w:r>
          </w:p>
        </w:tc>
        <w:tc>
          <w:tcPr>
            <w:tcW w:w="2880" w:type="dxa"/>
          </w:tcPr>
          <w:p w14:paraId="2B5650AE" w14:textId="77777777" w:rsidR="002F2DBF" w:rsidRDefault="00000000" w:rsidP="000D06F8">
            <w:r>
              <w:t>2</w:t>
            </w:r>
          </w:p>
        </w:tc>
        <w:tc>
          <w:tcPr>
            <w:tcW w:w="2880" w:type="dxa"/>
          </w:tcPr>
          <w:p w14:paraId="2961FAF4" w14:textId="77777777" w:rsidR="002F2DBF" w:rsidRDefault="00000000" w:rsidP="000D06F8">
            <w:r>
              <w:t>session_id, csrf_token</w:t>
            </w:r>
          </w:p>
        </w:tc>
      </w:tr>
      <w:tr w:rsidR="002F2DBF" w14:paraId="038F74AA" w14:textId="77777777">
        <w:tc>
          <w:tcPr>
            <w:tcW w:w="2880" w:type="dxa"/>
          </w:tcPr>
          <w:p w14:paraId="29964025" w14:textId="77777777" w:rsidR="002F2DBF" w:rsidRDefault="00000000" w:rsidP="000D06F8">
            <w:r>
              <w:t>SameSite=Lax</w:t>
            </w:r>
          </w:p>
        </w:tc>
        <w:tc>
          <w:tcPr>
            <w:tcW w:w="2880" w:type="dxa"/>
          </w:tcPr>
          <w:p w14:paraId="04278F2E" w14:textId="77777777" w:rsidR="002F2DBF" w:rsidRDefault="00000000" w:rsidP="000D06F8">
            <w:r>
              <w:t>3</w:t>
            </w:r>
          </w:p>
        </w:tc>
        <w:tc>
          <w:tcPr>
            <w:tcW w:w="2880" w:type="dxa"/>
          </w:tcPr>
          <w:p w14:paraId="7CAC92FA" w14:textId="77777777" w:rsidR="002F2DBF" w:rsidRDefault="00000000" w:rsidP="000D06F8">
            <w:r>
              <w:t>session_id, csrf_token, theme</w:t>
            </w:r>
          </w:p>
        </w:tc>
      </w:tr>
    </w:tbl>
    <w:p w14:paraId="317B4A57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5. СООТВЕТСТВИЕ ЗАКОНОДАТЕЛЬСТВУ</w:t>
      </w:r>
    </w:p>
    <w:p w14:paraId="61DFC85D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>5.1. Закон Республики Беларусь «О защите персональных данных»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2A362E29" w14:textId="77777777">
        <w:tc>
          <w:tcPr>
            <w:tcW w:w="2880" w:type="dxa"/>
          </w:tcPr>
          <w:p w14:paraId="6116930A" w14:textId="77777777" w:rsidR="002F2DBF" w:rsidRDefault="00000000" w:rsidP="000D06F8">
            <w:proofErr w:type="spellStart"/>
            <w:r>
              <w:t>Требование</w:t>
            </w:r>
            <w:proofErr w:type="spellEnd"/>
          </w:p>
        </w:tc>
        <w:tc>
          <w:tcPr>
            <w:tcW w:w="2880" w:type="dxa"/>
          </w:tcPr>
          <w:p w14:paraId="3A13DF1E" w14:textId="77777777" w:rsidR="002F2DBF" w:rsidRDefault="00000000" w:rsidP="000D06F8">
            <w:r>
              <w:t>Соответствие</w:t>
            </w:r>
          </w:p>
        </w:tc>
        <w:tc>
          <w:tcPr>
            <w:tcW w:w="2880" w:type="dxa"/>
          </w:tcPr>
          <w:p w14:paraId="27635EBD" w14:textId="77777777" w:rsidR="002F2DBF" w:rsidRDefault="00000000" w:rsidP="000D06F8">
            <w:r>
              <w:t>Комментарий</w:t>
            </w:r>
          </w:p>
        </w:tc>
      </w:tr>
      <w:tr w:rsidR="002F2DBF" w14:paraId="7327233B" w14:textId="77777777">
        <w:tc>
          <w:tcPr>
            <w:tcW w:w="2880" w:type="dxa"/>
          </w:tcPr>
          <w:p w14:paraId="7B95A8E4" w14:textId="77777777" w:rsidR="002F2DBF" w:rsidRDefault="00000000" w:rsidP="000D06F8">
            <w:r>
              <w:t>Согласие на обработку</w:t>
            </w:r>
          </w:p>
        </w:tc>
        <w:tc>
          <w:tcPr>
            <w:tcW w:w="2880" w:type="dxa"/>
          </w:tcPr>
          <w:p w14:paraId="377D3667" w14:textId="52E3ACF4" w:rsidR="002F2DBF" w:rsidRPr="006C5198" w:rsidRDefault="006C5198" w:rsidP="000D06F8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599CE5C2" w14:textId="77777777" w:rsidR="002F2DBF" w:rsidRDefault="00000000" w:rsidP="000D06F8">
            <w:r>
              <w:t>Получено для функциональных cookies</w:t>
            </w:r>
          </w:p>
        </w:tc>
      </w:tr>
      <w:tr w:rsidR="002F2DBF" w:rsidRPr="006C5198" w14:paraId="4497B4DE" w14:textId="77777777">
        <w:tc>
          <w:tcPr>
            <w:tcW w:w="2880" w:type="dxa"/>
          </w:tcPr>
          <w:p w14:paraId="3F7F93E2" w14:textId="77777777" w:rsidR="002F2DBF" w:rsidRDefault="00000000" w:rsidP="000D06F8">
            <w:r>
              <w:t>Цель обработки</w:t>
            </w:r>
          </w:p>
        </w:tc>
        <w:tc>
          <w:tcPr>
            <w:tcW w:w="2880" w:type="dxa"/>
          </w:tcPr>
          <w:p w14:paraId="1C590BE9" w14:textId="3BB06163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1F2AB613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 xml:space="preserve">Четко определена для каждого </w:t>
            </w:r>
            <w:r>
              <w:t>cookie</w:t>
            </w:r>
          </w:p>
        </w:tc>
      </w:tr>
      <w:tr w:rsidR="002F2DBF" w14:paraId="5A49368C" w14:textId="77777777">
        <w:tc>
          <w:tcPr>
            <w:tcW w:w="2880" w:type="dxa"/>
          </w:tcPr>
          <w:p w14:paraId="0B028ACF" w14:textId="77777777" w:rsidR="002F2DBF" w:rsidRDefault="00000000" w:rsidP="000D06F8">
            <w:proofErr w:type="spellStart"/>
            <w:r>
              <w:t>Минимизация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2880" w:type="dxa"/>
          </w:tcPr>
          <w:p w14:paraId="7B93D8B9" w14:textId="7180E145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71EE33E1" w14:textId="77777777" w:rsidR="002F2DBF" w:rsidRDefault="00000000" w:rsidP="000D06F8">
            <w:r>
              <w:t>Собираются только необходимые данные</w:t>
            </w:r>
          </w:p>
        </w:tc>
      </w:tr>
      <w:tr w:rsidR="002F2DBF" w14:paraId="5A01BF53" w14:textId="77777777">
        <w:tc>
          <w:tcPr>
            <w:tcW w:w="2880" w:type="dxa"/>
          </w:tcPr>
          <w:p w14:paraId="45BE83C8" w14:textId="77777777" w:rsidR="002F2DBF" w:rsidRDefault="00000000" w:rsidP="000D06F8">
            <w:r>
              <w:t>Безопасность</w:t>
            </w:r>
          </w:p>
        </w:tc>
        <w:tc>
          <w:tcPr>
            <w:tcW w:w="2880" w:type="dxa"/>
          </w:tcPr>
          <w:p w14:paraId="38D27137" w14:textId="44D67811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7C4E117C" w14:textId="77777777" w:rsidR="002F2DBF" w:rsidRDefault="00000000" w:rsidP="000D06F8">
            <w:r>
              <w:t>Используются защищенные атрибуты</w:t>
            </w:r>
          </w:p>
        </w:tc>
      </w:tr>
      <w:tr w:rsidR="002F2DBF" w:rsidRPr="006C5198" w14:paraId="366AD58F" w14:textId="77777777">
        <w:tc>
          <w:tcPr>
            <w:tcW w:w="2880" w:type="dxa"/>
          </w:tcPr>
          <w:p w14:paraId="1015C7F8" w14:textId="77777777" w:rsidR="002F2DBF" w:rsidRDefault="00000000" w:rsidP="000D06F8">
            <w:r>
              <w:t>Право на удаление</w:t>
            </w:r>
          </w:p>
        </w:tc>
        <w:tc>
          <w:tcPr>
            <w:tcW w:w="2880" w:type="dxa"/>
          </w:tcPr>
          <w:p w14:paraId="2EA52F64" w14:textId="4882EB8D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1217CEF2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 xml:space="preserve">Пользователь может </w:t>
            </w:r>
            <w:r w:rsidRPr="000D06F8">
              <w:rPr>
                <w:lang w:val="ru-RU"/>
              </w:rPr>
              <w:lastRenderedPageBreak/>
              <w:t>удалить в любое время</w:t>
            </w:r>
          </w:p>
        </w:tc>
      </w:tr>
    </w:tbl>
    <w:p w14:paraId="3B8F98E7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lastRenderedPageBreak/>
        <w:t>5.2. Закон Республики Беларусь «Об информации, информатизации и защите информации»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7E940762" w14:textId="77777777">
        <w:tc>
          <w:tcPr>
            <w:tcW w:w="2880" w:type="dxa"/>
          </w:tcPr>
          <w:p w14:paraId="0EE9BA7A" w14:textId="77777777" w:rsidR="002F2DBF" w:rsidRDefault="00000000" w:rsidP="000D06F8">
            <w:proofErr w:type="spellStart"/>
            <w:r>
              <w:t>Требование</w:t>
            </w:r>
            <w:proofErr w:type="spellEnd"/>
          </w:p>
        </w:tc>
        <w:tc>
          <w:tcPr>
            <w:tcW w:w="2880" w:type="dxa"/>
          </w:tcPr>
          <w:p w14:paraId="37A384A8" w14:textId="77777777" w:rsidR="002F2DBF" w:rsidRDefault="00000000" w:rsidP="000D06F8">
            <w:r>
              <w:t>Соответствие</w:t>
            </w:r>
          </w:p>
        </w:tc>
        <w:tc>
          <w:tcPr>
            <w:tcW w:w="2880" w:type="dxa"/>
          </w:tcPr>
          <w:p w14:paraId="1724EC90" w14:textId="77777777" w:rsidR="002F2DBF" w:rsidRDefault="00000000" w:rsidP="000D06F8">
            <w:r>
              <w:t>Комментарий</w:t>
            </w:r>
          </w:p>
        </w:tc>
      </w:tr>
      <w:tr w:rsidR="002F2DBF" w14:paraId="6DA6E241" w14:textId="77777777">
        <w:tc>
          <w:tcPr>
            <w:tcW w:w="2880" w:type="dxa"/>
          </w:tcPr>
          <w:p w14:paraId="0FEC27DA" w14:textId="77777777" w:rsidR="002F2DBF" w:rsidRDefault="00000000" w:rsidP="000D06F8">
            <w:r>
              <w:t>Прозрачность</w:t>
            </w:r>
          </w:p>
        </w:tc>
        <w:tc>
          <w:tcPr>
            <w:tcW w:w="2880" w:type="dxa"/>
          </w:tcPr>
          <w:p w14:paraId="71C18360" w14:textId="527D7C9E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27D9E805" w14:textId="77777777" w:rsidR="002F2DBF" w:rsidRDefault="00000000" w:rsidP="000D06F8">
            <w:r>
              <w:t>Полная информация о cookies</w:t>
            </w:r>
          </w:p>
        </w:tc>
      </w:tr>
      <w:tr w:rsidR="002F2DBF" w14:paraId="24F0AF97" w14:textId="77777777">
        <w:tc>
          <w:tcPr>
            <w:tcW w:w="2880" w:type="dxa"/>
          </w:tcPr>
          <w:p w14:paraId="3642BAAB" w14:textId="77777777" w:rsidR="002F2DBF" w:rsidRDefault="00000000" w:rsidP="000D06F8">
            <w:r>
              <w:t>Безопасность</w:t>
            </w:r>
          </w:p>
        </w:tc>
        <w:tc>
          <w:tcPr>
            <w:tcW w:w="2880" w:type="dxa"/>
          </w:tcPr>
          <w:p w14:paraId="3900110E" w14:textId="2BD88731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529B253E" w14:textId="77777777" w:rsidR="002F2DBF" w:rsidRDefault="00000000" w:rsidP="000D06F8">
            <w:r>
              <w:t>Защищенные атрибуты</w:t>
            </w:r>
          </w:p>
        </w:tc>
      </w:tr>
      <w:tr w:rsidR="002F2DBF" w14:paraId="36DD1DEC" w14:textId="77777777">
        <w:tc>
          <w:tcPr>
            <w:tcW w:w="2880" w:type="dxa"/>
          </w:tcPr>
          <w:p w14:paraId="408CF531" w14:textId="77777777" w:rsidR="002F2DBF" w:rsidRDefault="00000000" w:rsidP="000D06F8">
            <w:r>
              <w:t>Целевое использование</w:t>
            </w:r>
          </w:p>
        </w:tc>
        <w:tc>
          <w:tcPr>
            <w:tcW w:w="2880" w:type="dxa"/>
          </w:tcPr>
          <w:p w14:paraId="7AA7419F" w14:textId="3D995CB1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7D8D7562" w14:textId="77777777" w:rsidR="002F2DBF" w:rsidRDefault="00000000" w:rsidP="000D06F8">
            <w:r>
              <w:t>Только для заявленных целей</w:t>
            </w:r>
          </w:p>
        </w:tc>
      </w:tr>
      <w:tr w:rsidR="002F2DBF" w14:paraId="37445818" w14:textId="77777777">
        <w:tc>
          <w:tcPr>
            <w:tcW w:w="2880" w:type="dxa"/>
          </w:tcPr>
          <w:p w14:paraId="5BD1C12C" w14:textId="77777777" w:rsidR="002F2DBF" w:rsidRDefault="00000000" w:rsidP="000D06F8">
            <w:r>
              <w:t>Контроль пользователя</w:t>
            </w:r>
          </w:p>
        </w:tc>
        <w:tc>
          <w:tcPr>
            <w:tcW w:w="2880" w:type="dxa"/>
          </w:tcPr>
          <w:p w14:paraId="18EC980B" w14:textId="5077F8FD" w:rsidR="002F2DBF" w:rsidRPr="006C5198" w:rsidRDefault="006C5198" w:rsidP="000D06F8">
            <w:pPr>
              <w:rPr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</w:t>
            </w:r>
          </w:p>
        </w:tc>
        <w:tc>
          <w:tcPr>
            <w:tcW w:w="2880" w:type="dxa"/>
          </w:tcPr>
          <w:p w14:paraId="4791966B" w14:textId="77777777" w:rsidR="002F2DBF" w:rsidRDefault="00000000" w:rsidP="000D06F8">
            <w:r>
              <w:t>Возможность управления</w:t>
            </w:r>
          </w:p>
        </w:tc>
      </w:tr>
    </w:tbl>
    <w:p w14:paraId="53F466A9" w14:textId="77777777" w:rsidR="002F2DBF" w:rsidRDefault="00000000" w:rsidP="000D06F8">
      <w:r>
        <w:t>6. УПРАВЛЕНИЕ COOKIES</w:t>
      </w:r>
    </w:p>
    <w:p w14:paraId="62134858" w14:textId="77777777" w:rsidR="002F2DBF" w:rsidRDefault="00000000" w:rsidP="000D06F8">
      <w:r>
        <w:t>6.1. Автоматическое управление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1C500842" w14:textId="77777777">
        <w:tc>
          <w:tcPr>
            <w:tcW w:w="2880" w:type="dxa"/>
          </w:tcPr>
          <w:p w14:paraId="18CB47D7" w14:textId="77777777" w:rsidR="002F2DBF" w:rsidRDefault="00000000" w:rsidP="000D06F8">
            <w:r>
              <w:t>Действие</w:t>
            </w:r>
          </w:p>
        </w:tc>
        <w:tc>
          <w:tcPr>
            <w:tcW w:w="2880" w:type="dxa"/>
          </w:tcPr>
          <w:p w14:paraId="498FBDD9" w14:textId="77777777" w:rsidR="002F2DBF" w:rsidRDefault="00000000" w:rsidP="000D06F8">
            <w:r>
              <w:t>Условие</w:t>
            </w:r>
          </w:p>
        </w:tc>
        <w:tc>
          <w:tcPr>
            <w:tcW w:w="2880" w:type="dxa"/>
          </w:tcPr>
          <w:p w14:paraId="2A731742" w14:textId="77777777" w:rsidR="002F2DBF" w:rsidRDefault="00000000" w:rsidP="000D06F8">
            <w:r>
              <w:t>Результат</w:t>
            </w:r>
          </w:p>
        </w:tc>
      </w:tr>
      <w:tr w:rsidR="002F2DBF" w14:paraId="597ABBC7" w14:textId="77777777">
        <w:tc>
          <w:tcPr>
            <w:tcW w:w="2880" w:type="dxa"/>
          </w:tcPr>
          <w:p w14:paraId="4559982E" w14:textId="77777777" w:rsidR="002F2DBF" w:rsidRDefault="00000000" w:rsidP="000D06F8">
            <w:r>
              <w:t>Установка session_id</w:t>
            </w:r>
          </w:p>
        </w:tc>
        <w:tc>
          <w:tcPr>
            <w:tcW w:w="2880" w:type="dxa"/>
          </w:tcPr>
          <w:p w14:paraId="192FEC23" w14:textId="77777777" w:rsidR="002F2DBF" w:rsidRDefault="00000000" w:rsidP="000D06F8">
            <w:r>
              <w:t>Успешная аутентификация</w:t>
            </w:r>
          </w:p>
        </w:tc>
        <w:tc>
          <w:tcPr>
            <w:tcW w:w="2880" w:type="dxa"/>
          </w:tcPr>
          <w:p w14:paraId="5E82C2DF" w14:textId="77777777" w:rsidR="002F2DBF" w:rsidRDefault="00000000" w:rsidP="000D06F8">
            <w:r>
              <w:t>Cookie устанавливается автоматически</w:t>
            </w:r>
          </w:p>
        </w:tc>
      </w:tr>
      <w:tr w:rsidR="002F2DBF" w14:paraId="38D1568C" w14:textId="77777777">
        <w:tc>
          <w:tcPr>
            <w:tcW w:w="2880" w:type="dxa"/>
          </w:tcPr>
          <w:p w14:paraId="5482A82B" w14:textId="77777777" w:rsidR="002F2DBF" w:rsidRDefault="00000000" w:rsidP="000D06F8">
            <w:r>
              <w:t>Установка csrf_token</w:t>
            </w:r>
          </w:p>
        </w:tc>
        <w:tc>
          <w:tcPr>
            <w:tcW w:w="2880" w:type="dxa"/>
          </w:tcPr>
          <w:p w14:paraId="337A6286" w14:textId="77777777" w:rsidR="002F2DBF" w:rsidRDefault="00000000" w:rsidP="000D06F8">
            <w:r>
              <w:t>Загрузка страницы</w:t>
            </w:r>
          </w:p>
        </w:tc>
        <w:tc>
          <w:tcPr>
            <w:tcW w:w="2880" w:type="dxa"/>
          </w:tcPr>
          <w:p w14:paraId="79226D8B" w14:textId="77777777" w:rsidR="002F2DBF" w:rsidRDefault="00000000" w:rsidP="000D06F8">
            <w:r>
              <w:t>Cookie обновляется автоматически</w:t>
            </w:r>
          </w:p>
        </w:tc>
      </w:tr>
      <w:tr w:rsidR="002F2DBF" w14:paraId="24C68E39" w14:textId="77777777">
        <w:tc>
          <w:tcPr>
            <w:tcW w:w="2880" w:type="dxa"/>
          </w:tcPr>
          <w:p w14:paraId="51F205CF" w14:textId="77777777" w:rsidR="002F2DBF" w:rsidRDefault="00000000" w:rsidP="000D06F8">
            <w:r>
              <w:t>Установка theme</w:t>
            </w:r>
          </w:p>
        </w:tc>
        <w:tc>
          <w:tcPr>
            <w:tcW w:w="2880" w:type="dxa"/>
          </w:tcPr>
          <w:p w14:paraId="4CD5C4F1" w14:textId="77777777" w:rsidR="002F2DBF" w:rsidRDefault="00000000" w:rsidP="000D06F8">
            <w:r>
              <w:t>Изменение темы пользователем</w:t>
            </w:r>
          </w:p>
        </w:tc>
        <w:tc>
          <w:tcPr>
            <w:tcW w:w="2880" w:type="dxa"/>
          </w:tcPr>
          <w:p w14:paraId="3FF13D39" w14:textId="77777777" w:rsidR="002F2DBF" w:rsidRDefault="00000000" w:rsidP="000D06F8">
            <w:r>
              <w:t>Cookie устанавливается по запросу</w:t>
            </w:r>
          </w:p>
        </w:tc>
      </w:tr>
      <w:tr w:rsidR="002F2DBF" w14:paraId="5C8E840E" w14:textId="77777777">
        <w:tc>
          <w:tcPr>
            <w:tcW w:w="2880" w:type="dxa"/>
          </w:tcPr>
          <w:p w14:paraId="704AE45D" w14:textId="77777777" w:rsidR="002F2DBF" w:rsidRDefault="00000000" w:rsidP="000D06F8">
            <w:r>
              <w:t>Удаление session_id</w:t>
            </w:r>
          </w:p>
        </w:tc>
        <w:tc>
          <w:tcPr>
            <w:tcW w:w="2880" w:type="dxa"/>
          </w:tcPr>
          <w:p w14:paraId="0427C4D1" w14:textId="77777777" w:rsidR="002F2DBF" w:rsidRDefault="00000000" w:rsidP="000D06F8">
            <w:r>
              <w:t>Выход из системы</w:t>
            </w:r>
          </w:p>
        </w:tc>
        <w:tc>
          <w:tcPr>
            <w:tcW w:w="2880" w:type="dxa"/>
          </w:tcPr>
          <w:p w14:paraId="04B63150" w14:textId="77777777" w:rsidR="002F2DBF" w:rsidRDefault="00000000" w:rsidP="000D06F8">
            <w:r>
              <w:t>Cookie удаляется автоматически</w:t>
            </w:r>
          </w:p>
        </w:tc>
      </w:tr>
      <w:tr w:rsidR="002F2DBF" w14:paraId="2C148377" w14:textId="77777777">
        <w:tc>
          <w:tcPr>
            <w:tcW w:w="2880" w:type="dxa"/>
          </w:tcPr>
          <w:p w14:paraId="626CFD8D" w14:textId="77777777" w:rsidR="002F2DBF" w:rsidRDefault="00000000" w:rsidP="000D06F8">
            <w:r>
              <w:t>Удаление csrf_token</w:t>
            </w:r>
          </w:p>
        </w:tc>
        <w:tc>
          <w:tcPr>
            <w:tcW w:w="2880" w:type="dxa"/>
          </w:tcPr>
          <w:p w14:paraId="0A47FCB7" w14:textId="77777777" w:rsidR="002F2DBF" w:rsidRDefault="00000000" w:rsidP="000D06F8">
            <w:r>
              <w:t>Закрытие браузера</w:t>
            </w:r>
          </w:p>
        </w:tc>
        <w:tc>
          <w:tcPr>
            <w:tcW w:w="2880" w:type="dxa"/>
          </w:tcPr>
          <w:p w14:paraId="06B6C0F1" w14:textId="77777777" w:rsidR="002F2DBF" w:rsidRDefault="00000000" w:rsidP="000D06F8">
            <w:r>
              <w:t>Cookie удаляется автоматически</w:t>
            </w:r>
          </w:p>
        </w:tc>
      </w:tr>
    </w:tbl>
    <w:p w14:paraId="2A0442A0" w14:textId="77777777" w:rsidR="002F2DBF" w:rsidRDefault="00000000" w:rsidP="000D06F8">
      <w:r>
        <w:t>6.2. Ручное управление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705C19E1" w14:textId="77777777">
        <w:tc>
          <w:tcPr>
            <w:tcW w:w="2880" w:type="dxa"/>
          </w:tcPr>
          <w:p w14:paraId="007CB82A" w14:textId="77777777" w:rsidR="002F2DBF" w:rsidRDefault="00000000" w:rsidP="000D06F8">
            <w:r>
              <w:t>Действие</w:t>
            </w:r>
          </w:p>
        </w:tc>
        <w:tc>
          <w:tcPr>
            <w:tcW w:w="2880" w:type="dxa"/>
          </w:tcPr>
          <w:p w14:paraId="4BB1D409" w14:textId="77777777" w:rsidR="002F2DBF" w:rsidRDefault="00000000" w:rsidP="000D06F8">
            <w:r>
              <w:t>Способ</w:t>
            </w:r>
          </w:p>
        </w:tc>
        <w:tc>
          <w:tcPr>
            <w:tcW w:w="2880" w:type="dxa"/>
          </w:tcPr>
          <w:p w14:paraId="002040A1" w14:textId="77777777" w:rsidR="002F2DBF" w:rsidRDefault="00000000" w:rsidP="000D06F8">
            <w:r>
              <w:t>Доступность</w:t>
            </w:r>
          </w:p>
        </w:tc>
      </w:tr>
      <w:tr w:rsidR="002F2DBF" w14:paraId="38A14766" w14:textId="77777777">
        <w:tc>
          <w:tcPr>
            <w:tcW w:w="2880" w:type="dxa"/>
          </w:tcPr>
          <w:p w14:paraId="1859D231" w14:textId="77777777" w:rsidR="002F2DBF" w:rsidRDefault="00000000" w:rsidP="000D06F8">
            <w:r>
              <w:t>Просмотр cookies</w:t>
            </w:r>
          </w:p>
        </w:tc>
        <w:tc>
          <w:tcPr>
            <w:tcW w:w="2880" w:type="dxa"/>
          </w:tcPr>
          <w:p w14:paraId="48E150A1" w14:textId="77777777" w:rsidR="002F2DBF" w:rsidRDefault="00000000" w:rsidP="000D06F8">
            <w:r>
              <w:t>Настройки браузера</w:t>
            </w:r>
          </w:p>
        </w:tc>
        <w:tc>
          <w:tcPr>
            <w:tcW w:w="2880" w:type="dxa"/>
          </w:tcPr>
          <w:p w14:paraId="06DF1E7D" w14:textId="77777777" w:rsidR="002F2DBF" w:rsidRDefault="00000000" w:rsidP="000D06F8">
            <w:r>
              <w:t>Всегда</w:t>
            </w:r>
          </w:p>
        </w:tc>
      </w:tr>
      <w:tr w:rsidR="002F2DBF" w14:paraId="71FA829A" w14:textId="77777777">
        <w:tc>
          <w:tcPr>
            <w:tcW w:w="2880" w:type="dxa"/>
          </w:tcPr>
          <w:p w14:paraId="1E3CF16B" w14:textId="77777777" w:rsidR="002F2DBF" w:rsidRDefault="00000000" w:rsidP="000D06F8">
            <w:r>
              <w:t>Удаление cookies</w:t>
            </w:r>
          </w:p>
        </w:tc>
        <w:tc>
          <w:tcPr>
            <w:tcW w:w="2880" w:type="dxa"/>
          </w:tcPr>
          <w:p w14:paraId="230655C9" w14:textId="77777777" w:rsidR="002F2DBF" w:rsidRDefault="00000000" w:rsidP="000D06F8">
            <w:r>
              <w:t>Настройки браузера</w:t>
            </w:r>
          </w:p>
        </w:tc>
        <w:tc>
          <w:tcPr>
            <w:tcW w:w="2880" w:type="dxa"/>
          </w:tcPr>
          <w:p w14:paraId="4515D789" w14:textId="77777777" w:rsidR="002F2DBF" w:rsidRDefault="00000000" w:rsidP="000D06F8">
            <w:r>
              <w:t>Всегда</w:t>
            </w:r>
          </w:p>
        </w:tc>
      </w:tr>
      <w:tr w:rsidR="002F2DBF" w14:paraId="6646EF5B" w14:textId="77777777">
        <w:tc>
          <w:tcPr>
            <w:tcW w:w="2880" w:type="dxa"/>
          </w:tcPr>
          <w:p w14:paraId="32713400" w14:textId="77777777" w:rsidR="002F2DBF" w:rsidRDefault="00000000" w:rsidP="000D06F8">
            <w:r>
              <w:t>Блокировка cookies</w:t>
            </w:r>
          </w:p>
        </w:tc>
        <w:tc>
          <w:tcPr>
            <w:tcW w:w="2880" w:type="dxa"/>
          </w:tcPr>
          <w:p w14:paraId="3BE4A6C3" w14:textId="77777777" w:rsidR="002F2DBF" w:rsidRDefault="00000000" w:rsidP="000D06F8">
            <w:r>
              <w:t>Настройки браузера</w:t>
            </w:r>
          </w:p>
        </w:tc>
        <w:tc>
          <w:tcPr>
            <w:tcW w:w="2880" w:type="dxa"/>
          </w:tcPr>
          <w:p w14:paraId="4DDE5A9C" w14:textId="77777777" w:rsidR="002F2DBF" w:rsidRDefault="00000000" w:rsidP="000D06F8">
            <w:r>
              <w:t>Всегда</w:t>
            </w:r>
          </w:p>
        </w:tc>
      </w:tr>
      <w:tr w:rsidR="002F2DBF" w14:paraId="3F2412AB" w14:textId="77777777">
        <w:tc>
          <w:tcPr>
            <w:tcW w:w="2880" w:type="dxa"/>
          </w:tcPr>
          <w:p w14:paraId="4A596A59" w14:textId="77777777" w:rsidR="002F2DBF" w:rsidRDefault="00000000" w:rsidP="000D06F8">
            <w:r>
              <w:t>Изменение theme</w:t>
            </w:r>
          </w:p>
        </w:tc>
        <w:tc>
          <w:tcPr>
            <w:tcW w:w="2880" w:type="dxa"/>
          </w:tcPr>
          <w:p w14:paraId="6351AE93" w14:textId="77777777" w:rsidR="002F2DBF" w:rsidRDefault="00000000" w:rsidP="000D06F8">
            <w:r>
              <w:t>Интерфейс сайта</w:t>
            </w:r>
          </w:p>
        </w:tc>
        <w:tc>
          <w:tcPr>
            <w:tcW w:w="2880" w:type="dxa"/>
          </w:tcPr>
          <w:p w14:paraId="4FA319DD" w14:textId="77777777" w:rsidR="002F2DBF" w:rsidRDefault="00000000" w:rsidP="000D06F8">
            <w:r>
              <w:t>Всегда</w:t>
            </w:r>
          </w:p>
        </w:tc>
      </w:tr>
    </w:tbl>
    <w:p w14:paraId="65ED0CBA" w14:textId="77777777" w:rsidR="002F2DBF" w:rsidRDefault="00000000" w:rsidP="000D06F8">
      <w:r>
        <w:lastRenderedPageBreak/>
        <w:t>7. ВЛИЯНИЕ НА ФУНКЦИОНАЛЬНОСТЬ</w:t>
      </w:r>
    </w:p>
    <w:p w14:paraId="520E16E8" w14:textId="77777777" w:rsidR="002F2DBF" w:rsidRDefault="00000000" w:rsidP="000D06F8">
      <w:r>
        <w:t>7.1. При отключении необходимых cookies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44AEF2B5" w14:textId="77777777">
        <w:tc>
          <w:tcPr>
            <w:tcW w:w="4320" w:type="dxa"/>
          </w:tcPr>
          <w:p w14:paraId="0191AC3C" w14:textId="77777777" w:rsidR="002F2DBF" w:rsidRDefault="00000000" w:rsidP="000D06F8">
            <w:r>
              <w:t>Cookie</w:t>
            </w:r>
          </w:p>
        </w:tc>
        <w:tc>
          <w:tcPr>
            <w:tcW w:w="4320" w:type="dxa"/>
          </w:tcPr>
          <w:p w14:paraId="4C892721" w14:textId="77777777" w:rsidR="002F2DBF" w:rsidRDefault="00000000" w:rsidP="000D06F8">
            <w:r>
              <w:t>Последствия</w:t>
            </w:r>
          </w:p>
        </w:tc>
      </w:tr>
      <w:tr w:rsidR="002F2DBF" w:rsidRPr="006C5198" w14:paraId="71D9BBDB" w14:textId="77777777">
        <w:tc>
          <w:tcPr>
            <w:tcW w:w="4320" w:type="dxa"/>
          </w:tcPr>
          <w:p w14:paraId="06A1E745" w14:textId="77777777" w:rsidR="002F2DBF" w:rsidRDefault="00000000" w:rsidP="000D06F8">
            <w:r>
              <w:t>session_id</w:t>
            </w:r>
          </w:p>
        </w:tc>
        <w:tc>
          <w:tcPr>
            <w:tcW w:w="4320" w:type="dxa"/>
          </w:tcPr>
          <w:p w14:paraId="0C31E98F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>Невозможность входа в систему, потеря всех данных сессии</w:t>
            </w:r>
          </w:p>
        </w:tc>
      </w:tr>
      <w:tr w:rsidR="002F2DBF" w:rsidRPr="006C5198" w14:paraId="0944F703" w14:textId="77777777">
        <w:tc>
          <w:tcPr>
            <w:tcW w:w="4320" w:type="dxa"/>
          </w:tcPr>
          <w:p w14:paraId="4908C781" w14:textId="77777777" w:rsidR="002F2DBF" w:rsidRDefault="00000000" w:rsidP="000D06F8">
            <w:proofErr w:type="spellStart"/>
            <w:r>
              <w:t>csrf_token</w:t>
            </w:r>
            <w:proofErr w:type="spellEnd"/>
          </w:p>
        </w:tc>
        <w:tc>
          <w:tcPr>
            <w:tcW w:w="4320" w:type="dxa"/>
          </w:tcPr>
          <w:p w14:paraId="70DA7EF2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>Невозможность отправки форм, выполнение действий</w:t>
            </w:r>
          </w:p>
        </w:tc>
      </w:tr>
    </w:tbl>
    <w:p w14:paraId="35C4F38D" w14:textId="77777777" w:rsidR="002F2DBF" w:rsidRDefault="00000000" w:rsidP="000D06F8">
      <w:r>
        <w:t>7.2. П</w:t>
      </w:r>
      <w:proofErr w:type="spellStart"/>
      <w:r>
        <w:t>ри</w:t>
      </w:r>
      <w:proofErr w:type="spellEnd"/>
      <w:r>
        <w:t xml:space="preserve"> </w:t>
      </w:r>
      <w:proofErr w:type="spellStart"/>
      <w:r>
        <w:t>отключении</w:t>
      </w:r>
      <w:proofErr w:type="spellEnd"/>
      <w:r>
        <w:t xml:space="preserve"> </w:t>
      </w:r>
      <w:proofErr w:type="spellStart"/>
      <w:r>
        <w:t>функциональных</w:t>
      </w:r>
      <w:proofErr w:type="spellEnd"/>
      <w:r>
        <w:t xml:space="preserve"> cookies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014D1C1A" w14:textId="77777777">
        <w:tc>
          <w:tcPr>
            <w:tcW w:w="4320" w:type="dxa"/>
          </w:tcPr>
          <w:p w14:paraId="5FC02A4F" w14:textId="77777777" w:rsidR="002F2DBF" w:rsidRDefault="00000000" w:rsidP="000D06F8">
            <w:r>
              <w:t>Cookie</w:t>
            </w:r>
          </w:p>
        </w:tc>
        <w:tc>
          <w:tcPr>
            <w:tcW w:w="4320" w:type="dxa"/>
          </w:tcPr>
          <w:p w14:paraId="6A23FA7A" w14:textId="77777777" w:rsidR="002F2DBF" w:rsidRDefault="00000000" w:rsidP="000D06F8">
            <w:r>
              <w:t>Последствия</w:t>
            </w:r>
          </w:p>
        </w:tc>
      </w:tr>
      <w:tr w:rsidR="002F2DBF" w:rsidRPr="006C5198" w14:paraId="031C0FFA" w14:textId="77777777">
        <w:tc>
          <w:tcPr>
            <w:tcW w:w="4320" w:type="dxa"/>
          </w:tcPr>
          <w:p w14:paraId="063BB5A4" w14:textId="77777777" w:rsidR="002F2DBF" w:rsidRDefault="00000000" w:rsidP="000D06F8">
            <w:r>
              <w:t>theme</w:t>
            </w:r>
          </w:p>
        </w:tc>
        <w:tc>
          <w:tcPr>
            <w:tcW w:w="4320" w:type="dxa"/>
          </w:tcPr>
          <w:p w14:paraId="3BB3FDCA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>Тема не будет запоминаться, будет сбрасываться к умолчанию</w:t>
            </w:r>
          </w:p>
        </w:tc>
      </w:tr>
    </w:tbl>
    <w:p w14:paraId="669D9906" w14:textId="77777777" w:rsidR="002F2DBF" w:rsidRDefault="00000000" w:rsidP="000D06F8">
      <w:r>
        <w:t>7.3. При отключении localStorage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F2DBF" w14:paraId="773D4AD2" w14:textId="77777777">
        <w:tc>
          <w:tcPr>
            <w:tcW w:w="4320" w:type="dxa"/>
          </w:tcPr>
          <w:p w14:paraId="470465A8" w14:textId="77777777" w:rsidR="002F2DBF" w:rsidRDefault="00000000" w:rsidP="000D06F8">
            <w:r>
              <w:t>Ключ</w:t>
            </w:r>
          </w:p>
        </w:tc>
        <w:tc>
          <w:tcPr>
            <w:tcW w:w="4320" w:type="dxa"/>
          </w:tcPr>
          <w:p w14:paraId="0EBCACC9" w14:textId="77777777" w:rsidR="002F2DBF" w:rsidRDefault="00000000" w:rsidP="000D06F8">
            <w:r>
              <w:t>Последствия</w:t>
            </w:r>
          </w:p>
        </w:tc>
      </w:tr>
      <w:tr w:rsidR="002F2DBF" w:rsidRPr="006C5198" w14:paraId="14C78205" w14:textId="77777777">
        <w:tc>
          <w:tcPr>
            <w:tcW w:w="4320" w:type="dxa"/>
          </w:tcPr>
          <w:p w14:paraId="056C5626" w14:textId="77777777" w:rsidR="002F2DBF" w:rsidRDefault="00000000" w:rsidP="000D06F8">
            <w:r>
              <w:t>docsView</w:t>
            </w:r>
          </w:p>
        </w:tc>
        <w:tc>
          <w:tcPr>
            <w:tcW w:w="4320" w:type="dxa"/>
          </w:tcPr>
          <w:p w14:paraId="2831AD06" w14:textId="77777777" w:rsidR="002F2DBF" w:rsidRPr="000D06F8" w:rsidRDefault="00000000" w:rsidP="000D06F8">
            <w:pPr>
              <w:rPr>
                <w:lang w:val="ru-RU"/>
              </w:rPr>
            </w:pPr>
            <w:r w:rsidRPr="000D06F8">
              <w:rPr>
                <w:lang w:val="ru-RU"/>
              </w:rPr>
              <w:t>Предпочтение отображения не будет запоминаться</w:t>
            </w:r>
          </w:p>
        </w:tc>
      </w:tr>
      <w:tr w:rsidR="002F2DBF" w:rsidRPr="006C5198" w14:paraId="1439F274" w14:textId="77777777">
        <w:tc>
          <w:tcPr>
            <w:tcW w:w="4320" w:type="dxa"/>
          </w:tcPr>
          <w:p w14:paraId="44D3AE31" w14:textId="77777777" w:rsidR="002F2DBF" w:rsidRDefault="00000000" w:rsidP="000D06F8">
            <w:proofErr w:type="spellStart"/>
            <w:r>
              <w:t>last_email_account</w:t>
            </w:r>
            <w:proofErr w:type="spellEnd"/>
          </w:p>
        </w:tc>
        <w:tc>
          <w:tcPr>
            <w:tcW w:w="4320" w:type="dxa"/>
          </w:tcPr>
          <w:p w14:paraId="07CE665F" w14:textId="77777777" w:rsidR="002F2DBF" w:rsidRPr="000D06F8" w:rsidRDefault="00000000" w:rsidP="000D06F8">
            <w:pPr>
              <w:rPr>
                <w:lang w:val="ru-RU"/>
              </w:rPr>
            </w:pPr>
            <w:r>
              <w:t>Email</w:t>
            </w:r>
            <w:r w:rsidRPr="000D06F8">
              <w:rPr>
                <w:lang w:val="ru-RU"/>
              </w:rPr>
              <w:t xml:space="preserve"> не будет подставляться автоматически</w:t>
            </w:r>
          </w:p>
        </w:tc>
      </w:tr>
    </w:tbl>
    <w:p w14:paraId="0E16F880" w14:textId="77777777" w:rsidR="002F2DBF" w:rsidRDefault="00000000" w:rsidP="000D06F8">
      <w:r>
        <w:t>8. МОНИТОРИНГ И ОТЧЕТНОСТЬ</w:t>
      </w:r>
    </w:p>
    <w:p w14:paraId="22480E5C" w14:textId="77777777" w:rsidR="002F2DBF" w:rsidRDefault="00000000" w:rsidP="000D06F8">
      <w:r>
        <w:t>8.1. Логирование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49CFCE2A" w14:textId="77777777">
        <w:tc>
          <w:tcPr>
            <w:tcW w:w="2880" w:type="dxa"/>
          </w:tcPr>
          <w:p w14:paraId="415B9A51" w14:textId="77777777" w:rsidR="002F2DBF" w:rsidRDefault="00000000" w:rsidP="000D06F8">
            <w:r>
              <w:t>Событие</w:t>
            </w:r>
          </w:p>
        </w:tc>
        <w:tc>
          <w:tcPr>
            <w:tcW w:w="2880" w:type="dxa"/>
          </w:tcPr>
          <w:p w14:paraId="723BE66C" w14:textId="77777777" w:rsidR="002F2DBF" w:rsidRDefault="00000000" w:rsidP="000D06F8">
            <w:r>
              <w:t>Логируется</w:t>
            </w:r>
          </w:p>
        </w:tc>
        <w:tc>
          <w:tcPr>
            <w:tcW w:w="2880" w:type="dxa"/>
          </w:tcPr>
          <w:p w14:paraId="7F03A4A2" w14:textId="77777777" w:rsidR="002F2DBF" w:rsidRDefault="00000000" w:rsidP="000D06F8">
            <w:r>
              <w:t>Срок хранения</w:t>
            </w:r>
          </w:p>
        </w:tc>
      </w:tr>
      <w:tr w:rsidR="002F2DBF" w14:paraId="4C2463DD" w14:textId="77777777">
        <w:tc>
          <w:tcPr>
            <w:tcW w:w="2880" w:type="dxa"/>
          </w:tcPr>
          <w:p w14:paraId="44251014" w14:textId="77777777" w:rsidR="002F2DBF" w:rsidRDefault="00000000" w:rsidP="000D06F8">
            <w:r>
              <w:t>Установка cookies</w:t>
            </w:r>
          </w:p>
        </w:tc>
        <w:tc>
          <w:tcPr>
            <w:tcW w:w="2880" w:type="dxa"/>
          </w:tcPr>
          <w:p w14:paraId="5CE69B8B" w14:textId="77777777" w:rsidR="002F2DBF" w:rsidRDefault="00000000" w:rsidP="000D06F8">
            <w:r>
              <w:t>Да</w:t>
            </w:r>
          </w:p>
        </w:tc>
        <w:tc>
          <w:tcPr>
            <w:tcW w:w="2880" w:type="dxa"/>
          </w:tcPr>
          <w:p w14:paraId="15E9F9E4" w14:textId="77777777" w:rsidR="002F2DBF" w:rsidRDefault="00000000" w:rsidP="000D06F8">
            <w:r>
              <w:t>30 дней</w:t>
            </w:r>
          </w:p>
        </w:tc>
      </w:tr>
      <w:tr w:rsidR="002F2DBF" w14:paraId="011A9FEE" w14:textId="77777777">
        <w:tc>
          <w:tcPr>
            <w:tcW w:w="2880" w:type="dxa"/>
          </w:tcPr>
          <w:p w14:paraId="2B17EC6E" w14:textId="77777777" w:rsidR="002F2DBF" w:rsidRDefault="00000000" w:rsidP="000D06F8">
            <w:r>
              <w:t>Использование cookies</w:t>
            </w:r>
          </w:p>
        </w:tc>
        <w:tc>
          <w:tcPr>
            <w:tcW w:w="2880" w:type="dxa"/>
          </w:tcPr>
          <w:p w14:paraId="4FD5F4F4" w14:textId="77777777" w:rsidR="002F2DBF" w:rsidRDefault="00000000" w:rsidP="000D06F8">
            <w:r>
              <w:t>Да</w:t>
            </w:r>
          </w:p>
        </w:tc>
        <w:tc>
          <w:tcPr>
            <w:tcW w:w="2880" w:type="dxa"/>
          </w:tcPr>
          <w:p w14:paraId="5E2308EF" w14:textId="77777777" w:rsidR="002F2DBF" w:rsidRDefault="00000000" w:rsidP="000D06F8">
            <w:r>
              <w:t>30 дней</w:t>
            </w:r>
          </w:p>
        </w:tc>
      </w:tr>
      <w:tr w:rsidR="002F2DBF" w14:paraId="693805E1" w14:textId="77777777">
        <w:tc>
          <w:tcPr>
            <w:tcW w:w="2880" w:type="dxa"/>
          </w:tcPr>
          <w:p w14:paraId="75761E89" w14:textId="77777777" w:rsidR="002F2DBF" w:rsidRDefault="00000000" w:rsidP="000D06F8">
            <w:r>
              <w:t>Удаление cookies</w:t>
            </w:r>
          </w:p>
        </w:tc>
        <w:tc>
          <w:tcPr>
            <w:tcW w:w="2880" w:type="dxa"/>
          </w:tcPr>
          <w:p w14:paraId="4F7E6D00" w14:textId="77777777" w:rsidR="002F2DBF" w:rsidRDefault="00000000" w:rsidP="000D06F8">
            <w:r>
              <w:t>Да</w:t>
            </w:r>
          </w:p>
        </w:tc>
        <w:tc>
          <w:tcPr>
            <w:tcW w:w="2880" w:type="dxa"/>
          </w:tcPr>
          <w:p w14:paraId="40286859" w14:textId="77777777" w:rsidR="002F2DBF" w:rsidRDefault="00000000" w:rsidP="000D06F8">
            <w:r>
              <w:t>30 дней</w:t>
            </w:r>
          </w:p>
        </w:tc>
      </w:tr>
      <w:tr w:rsidR="002F2DBF" w14:paraId="04599326" w14:textId="77777777">
        <w:tc>
          <w:tcPr>
            <w:tcW w:w="2880" w:type="dxa"/>
          </w:tcPr>
          <w:p w14:paraId="254689FE" w14:textId="77777777" w:rsidR="002F2DBF" w:rsidRDefault="00000000" w:rsidP="000D06F8">
            <w:r>
              <w:t>Ошибки cookies</w:t>
            </w:r>
          </w:p>
        </w:tc>
        <w:tc>
          <w:tcPr>
            <w:tcW w:w="2880" w:type="dxa"/>
          </w:tcPr>
          <w:p w14:paraId="1E28956A" w14:textId="77777777" w:rsidR="002F2DBF" w:rsidRDefault="00000000" w:rsidP="000D06F8">
            <w:r>
              <w:t>Да</w:t>
            </w:r>
          </w:p>
        </w:tc>
        <w:tc>
          <w:tcPr>
            <w:tcW w:w="2880" w:type="dxa"/>
          </w:tcPr>
          <w:p w14:paraId="15F8C992" w14:textId="77777777" w:rsidR="002F2DBF" w:rsidRDefault="00000000" w:rsidP="000D06F8">
            <w:r>
              <w:t>90 дней</w:t>
            </w:r>
          </w:p>
        </w:tc>
      </w:tr>
    </w:tbl>
    <w:p w14:paraId="7B6ED99D" w14:textId="77777777" w:rsidR="002F2DBF" w:rsidRDefault="00000000" w:rsidP="000D06F8">
      <w:r>
        <w:t>8.2. Аналитика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2DBF" w14:paraId="02CFCD2A" w14:textId="77777777">
        <w:tc>
          <w:tcPr>
            <w:tcW w:w="2880" w:type="dxa"/>
          </w:tcPr>
          <w:p w14:paraId="669F60CE" w14:textId="77777777" w:rsidR="002F2DBF" w:rsidRDefault="00000000" w:rsidP="000D06F8">
            <w:r>
              <w:t>Метрика</w:t>
            </w:r>
          </w:p>
        </w:tc>
        <w:tc>
          <w:tcPr>
            <w:tcW w:w="2880" w:type="dxa"/>
          </w:tcPr>
          <w:p w14:paraId="0B51B9F2" w14:textId="77777777" w:rsidR="002F2DBF" w:rsidRDefault="00000000" w:rsidP="000D06F8">
            <w:r>
              <w:t>Собирается</w:t>
            </w:r>
          </w:p>
        </w:tc>
        <w:tc>
          <w:tcPr>
            <w:tcW w:w="2880" w:type="dxa"/>
          </w:tcPr>
          <w:p w14:paraId="59573D19" w14:textId="77777777" w:rsidR="002F2DBF" w:rsidRDefault="00000000" w:rsidP="000D06F8">
            <w:r>
              <w:t>Использование</w:t>
            </w:r>
          </w:p>
        </w:tc>
      </w:tr>
      <w:tr w:rsidR="002F2DBF" w14:paraId="3C283E04" w14:textId="77777777">
        <w:tc>
          <w:tcPr>
            <w:tcW w:w="2880" w:type="dxa"/>
          </w:tcPr>
          <w:p w14:paraId="78FE7901" w14:textId="77777777" w:rsidR="002F2DBF" w:rsidRDefault="00000000" w:rsidP="000D06F8">
            <w:r>
              <w:t>Количество активных сессий</w:t>
            </w:r>
          </w:p>
        </w:tc>
        <w:tc>
          <w:tcPr>
            <w:tcW w:w="2880" w:type="dxa"/>
          </w:tcPr>
          <w:p w14:paraId="557516C6" w14:textId="77777777" w:rsidR="002F2DBF" w:rsidRDefault="00000000" w:rsidP="000D06F8">
            <w:r>
              <w:t>Да</w:t>
            </w:r>
          </w:p>
        </w:tc>
        <w:tc>
          <w:tcPr>
            <w:tcW w:w="2880" w:type="dxa"/>
          </w:tcPr>
          <w:p w14:paraId="07F77AA2" w14:textId="77777777" w:rsidR="002F2DBF" w:rsidRDefault="00000000" w:rsidP="000D06F8">
            <w:r>
              <w:t>Мониторинг нагрузки</w:t>
            </w:r>
          </w:p>
        </w:tc>
      </w:tr>
      <w:tr w:rsidR="002F2DBF" w14:paraId="16757B8B" w14:textId="77777777">
        <w:tc>
          <w:tcPr>
            <w:tcW w:w="2880" w:type="dxa"/>
          </w:tcPr>
          <w:p w14:paraId="6EDFFCE3" w14:textId="77777777" w:rsidR="002F2DBF" w:rsidRDefault="00000000" w:rsidP="000D06F8">
            <w:r>
              <w:lastRenderedPageBreak/>
              <w:t>Частота использования функций</w:t>
            </w:r>
          </w:p>
        </w:tc>
        <w:tc>
          <w:tcPr>
            <w:tcW w:w="2880" w:type="dxa"/>
          </w:tcPr>
          <w:p w14:paraId="21F57DB6" w14:textId="77777777" w:rsidR="002F2DBF" w:rsidRDefault="00000000" w:rsidP="000D06F8">
            <w:r>
              <w:t>Нет</w:t>
            </w:r>
          </w:p>
        </w:tc>
        <w:tc>
          <w:tcPr>
            <w:tcW w:w="2880" w:type="dxa"/>
          </w:tcPr>
          <w:p w14:paraId="61E482A9" w14:textId="77777777" w:rsidR="002F2DBF" w:rsidRDefault="00000000" w:rsidP="000D06F8">
            <w:r>
              <w:t>-</w:t>
            </w:r>
          </w:p>
        </w:tc>
      </w:tr>
      <w:tr w:rsidR="002F2DBF" w14:paraId="5C7AB7AE" w14:textId="77777777">
        <w:tc>
          <w:tcPr>
            <w:tcW w:w="2880" w:type="dxa"/>
          </w:tcPr>
          <w:p w14:paraId="3411376C" w14:textId="77777777" w:rsidR="002F2DBF" w:rsidRDefault="00000000" w:rsidP="000D06F8">
            <w:r>
              <w:t>Поведение пользователей</w:t>
            </w:r>
          </w:p>
        </w:tc>
        <w:tc>
          <w:tcPr>
            <w:tcW w:w="2880" w:type="dxa"/>
          </w:tcPr>
          <w:p w14:paraId="1387FF5B" w14:textId="77777777" w:rsidR="002F2DBF" w:rsidRDefault="00000000" w:rsidP="000D06F8">
            <w:r>
              <w:t>Нет</w:t>
            </w:r>
          </w:p>
        </w:tc>
        <w:tc>
          <w:tcPr>
            <w:tcW w:w="2880" w:type="dxa"/>
          </w:tcPr>
          <w:p w14:paraId="635C06B8" w14:textId="77777777" w:rsidR="002F2DBF" w:rsidRDefault="00000000" w:rsidP="000D06F8">
            <w:r>
              <w:t>-</w:t>
            </w:r>
          </w:p>
        </w:tc>
      </w:tr>
      <w:tr w:rsidR="002F2DBF" w14:paraId="0F2E9473" w14:textId="77777777">
        <w:tc>
          <w:tcPr>
            <w:tcW w:w="2880" w:type="dxa"/>
          </w:tcPr>
          <w:p w14:paraId="6AE56B32" w14:textId="77777777" w:rsidR="002F2DBF" w:rsidRDefault="00000000" w:rsidP="000D06F8">
            <w:r>
              <w:t>Персональные данные</w:t>
            </w:r>
          </w:p>
        </w:tc>
        <w:tc>
          <w:tcPr>
            <w:tcW w:w="2880" w:type="dxa"/>
          </w:tcPr>
          <w:p w14:paraId="7E4E46F6" w14:textId="77777777" w:rsidR="002F2DBF" w:rsidRDefault="00000000" w:rsidP="000D06F8">
            <w:r>
              <w:t>Нет</w:t>
            </w:r>
          </w:p>
        </w:tc>
        <w:tc>
          <w:tcPr>
            <w:tcW w:w="2880" w:type="dxa"/>
          </w:tcPr>
          <w:p w14:paraId="1C05377E" w14:textId="77777777" w:rsidR="002F2DBF" w:rsidRDefault="00000000" w:rsidP="000D06F8">
            <w:r>
              <w:t>-</w:t>
            </w:r>
          </w:p>
        </w:tc>
      </w:tr>
    </w:tbl>
    <w:p w14:paraId="0901B1AF" w14:textId="77777777" w:rsidR="002F2DBF" w:rsidRDefault="00000000" w:rsidP="000D06F8">
      <w:r>
        <w:t>9. КОНТАКТНАЯ ИНФОРМАЦИЯ</w:t>
      </w:r>
    </w:p>
    <w:p w14:paraId="210A3901" w14:textId="77777777" w:rsidR="002F2DBF" w:rsidRDefault="00000000" w:rsidP="000D06F8">
      <w:r>
        <w:t>По вопросам cookies обращайтесь:</w:t>
      </w:r>
    </w:p>
    <w:p w14:paraId="20399835" w14:textId="77777777" w:rsidR="002F2DBF" w:rsidRDefault="00000000" w:rsidP="000D06F8">
      <w:r>
        <w:t>• Email: support@bizzly.by</w:t>
      </w:r>
    </w:p>
    <w:p w14:paraId="5C90EF9C" w14:textId="77777777" w:rsidR="002F2DBF" w:rsidRDefault="00000000" w:rsidP="000D06F8">
      <w:r>
        <w:t>• Сайт: https://bizzly.by</w:t>
      </w:r>
    </w:p>
    <w:p w14:paraId="3F452304" w14:textId="04D8DCFB" w:rsidR="002F2DBF" w:rsidRPr="00A953D7" w:rsidRDefault="00000000" w:rsidP="000D06F8">
      <w:pPr>
        <w:rPr>
          <w:lang w:val="ru-RU"/>
        </w:rPr>
      </w:pPr>
      <w:r w:rsidRPr="00A953D7">
        <w:rPr>
          <w:lang w:val="ru-RU"/>
        </w:rPr>
        <w:t xml:space="preserve">• Время ответа: В течение </w:t>
      </w:r>
      <w:r w:rsidR="00A953D7" w:rsidRPr="00A953D7">
        <w:rPr>
          <w:lang w:val="ru-RU"/>
        </w:rPr>
        <w:t>72</w:t>
      </w:r>
      <w:r w:rsidRPr="00A953D7">
        <w:rPr>
          <w:lang w:val="ru-RU"/>
        </w:rPr>
        <w:t xml:space="preserve"> часов</w:t>
      </w:r>
    </w:p>
    <w:p w14:paraId="5A5D2725" w14:textId="77777777" w:rsidR="002F2DBF" w:rsidRPr="00A953D7" w:rsidRDefault="002F2DBF" w:rsidP="000D06F8">
      <w:pPr>
        <w:rPr>
          <w:lang w:val="ru-RU"/>
        </w:rPr>
      </w:pPr>
    </w:p>
    <w:p w14:paraId="42B3965A" w14:textId="77777777" w:rsidR="002F2DBF" w:rsidRPr="000D06F8" w:rsidRDefault="00000000" w:rsidP="000D06F8">
      <w:pPr>
        <w:rPr>
          <w:lang w:val="ru-RU"/>
        </w:rPr>
      </w:pPr>
      <w:r w:rsidRPr="000D06F8">
        <w:rPr>
          <w:lang w:val="ru-RU"/>
        </w:rPr>
        <w:t xml:space="preserve">Данный список </w:t>
      </w:r>
      <w:r>
        <w:t>cookies</w:t>
      </w:r>
      <w:r w:rsidRPr="000D06F8">
        <w:rPr>
          <w:lang w:val="ru-RU"/>
        </w:rPr>
        <w:t xml:space="preserve"> составлен в соответствии с законодательством Республики Беларусь и обеспечивает полную прозрачность использования технологий отслеживания на сайте </w:t>
      </w:r>
      <w:proofErr w:type="spellStart"/>
      <w:r>
        <w:t>Bizzly</w:t>
      </w:r>
      <w:proofErr w:type="spellEnd"/>
      <w:r w:rsidRPr="000D06F8">
        <w:rPr>
          <w:lang w:val="ru-RU"/>
        </w:rPr>
        <w:t>.</w:t>
      </w:r>
    </w:p>
    <w:sectPr w:rsidR="002F2DBF" w:rsidRPr="000D06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635170">
    <w:abstractNumId w:val="8"/>
  </w:num>
  <w:num w:numId="2" w16cid:durableId="598369240">
    <w:abstractNumId w:val="6"/>
  </w:num>
  <w:num w:numId="3" w16cid:durableId="597254146">
    <w:abstractNumId w:val="5"/>
  </w:num>
  <w:num w:numId="4" w16cid:durableId="1712414099">
    <w:abstractNumId w:val="4"/>
  </w:num>
  <w:num w:numId="5" w16cid:durableId="1289313428">
    <w:abstractNumId w:val="7"/>
  </w:num>
  <w:num w:numId="6" w16cid:durableId="1566256548">
    <w:abstractNumId w:val="3"/>
  </w:num>
  <w:num w:numId="7" w16cid:durableId="1445729171">
    <w:abstractNumId w:val="2"/>
  </w:num>
  <w:num w:numId="8" w16cid:durableId="890773901">
    <w:abstractNumId w:val="1"/>
  </w:num>
  <w:num w:numId="9" w16cid:durableId="128052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F77"/>
    <w:rsid w:val="00034616"/>
    <w:rsid w:val="00040372"/>
    <w:rsid w:val="0006063C"/>
    <w:rsid w:val="000D06F8"/>
    <w:rsid w:val="0015074B"/>
    <w:rsid w:val="0029639D"/>
    <w:rsid w:val="002F2DBF"/>
    <w:rsid w:val="00326F90"/>
    <w:rsid w:val="006C5198"/>
    <w:rsid w:val="009E1D79"/>
    <w:rsid w:val="00A953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4AD95"/>
  <w14:defaultImageDpi w14:val="300"/>
  <w15:docId w15:val="{33B5ACC7-EA47-4874-B6E4-C118DC4F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 Cavex</cp:lastModifiedBy>
  <cp:revision>5</cp:revision>
  <dcterms:created xsi:type="dcterms:W3CDTF">2013-12-23T23:15:00Z</dcterms:created>
  <dcterms:modified xsi:type="dcterms:W3CDTF">2025-10-24T10:26:00Z</dcterms:modified>
  <cp:category/>
</cp:coreProperties>
</file>